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952" w14:textId="4364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кадpовых изменениях в казахстанской части Межпpавительственной казахстанско-геpманской комиссии по подготовке совместной пpогpаммы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26 июля 1994 г. N 288-p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В связи с кадровыми изменениями казахстанскую часть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Межправительственной казахстанско-германской комиссии по подготовке
совместной программы, направленной на культурное возрождение, 
социально-экономическое развитие районов и мест компактного 
проживания немцев в Казахстане и тесное взаимодействие с органами 
власти и управления Германии, утвердить в следующем составе:
Жукеев Т.Т.         - заместитель Премьер-министра Республики
                      Казахстан (председатель)
Абитаев Е.А.        - заместитель Министра экономики
                      Республики Казахстан (заместитель председателя)
Баймагамбетов С.З.  - заведующий сектором Отдела культуры и по
                      связям с общественными объединениями Управления
                      делами Кабинета Министров Республики Казахстан
                      (секретарь комиссии)
Аяганов Б.Г.        - заместитель заведующего Отделом культуры и по
                      связям с общественными объединениями Управления
                      делами Кабинета Министров Республики Казахстан
Альпиев Т.Н.        - заместитель Министра культуры Республики 
                      Казахстан
Алерт В.В.          - директор фирмы "Апогей", г. Кустанай
Ахметов Д.К.        - глава Павлодарской обладминистрации
                      (по согласованию)
Варкентин И.И.      - генеральный директор акционерного общества
                      "Синегорье", г. Кокшетау (по согласованию)
Гарг А.В.           - директор фирмы "Аристей", г. Петропавловск
Джандосов У.А.      - первый заместитель Председателя Нацбанка
                      Республики Казахстан (по согласованию)
Джандосов К.Ж.      - заместитель Председателя Национального
                      агентства по иностранным инвестициям
Дедерер А.Ф.        - председатель Совета немцев  
                      Казахстана (по согласованию)
Егер В.Т.           - председатель Фонда реабилитации трудоармейцев
                      имени Э. Айриха (по согласованию)
Есмуканов Г.Е.      - заместитель Министра труда Республики
                      Казахстан, председатель Департамента по
                      миграции населения
Кист В.Э.           - председатель Карагандинского областного 
                      Общества "Возрождение" (по согласованию)
Медеуов Е.У.        - заместитель Министра образования
                      Республики Казахстан
Ренде А.К.          - заместитель председателя Совета немцев
                      Казахстана (по согласованию)
Султанов Б.К.       - заведующий Отделом Европы Министерства
                      иностранных дел Республики Казахстан
Турсумбаев Б.М.     - глава Кустанайской обладминистрации
                      (по согласованию) 
Штопель А.А.        - советник Президента Республики Казахстан
                      (по согласованию) 
Шлосс Ф.Х.          - генеральный директор акционерного общества 
                      "Кустанайлезингинвест"
Эрлих К.В.          - главный редактор газеты "Дойче Альгемайне"
    2. Признать утратившим силу распоряжение Премьер-министра 
Республики Казахстан от 25 февраля 1994 г. N 75.
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