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e8ba" w14:textId="7f9e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в pеспублику лекаpственных сpедств, обладающих психотpопным действием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Республики Казахстан от 27 мая 1994 г. N 217-p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В целях обеспечения населения республики лекарственными
препаратами разрешить Министерству здравоохранения Республики
Казахстан ввоз в республику лекарственных средств, обладающих 
психотропным действием в объемах, согласно контракту от 
28 июня 1993 г. N 15, заключенному Международным фондом "Елим-ай"
и фирмой "Soviet Contacts-Consulting Гмбх" (Германия).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внешнеэкономических связей Республики 
Казахстан выдать лицензию на импорт указанных лекарственных
средств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