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5770" w14:textId="7b45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документах, удостоверяющих окончание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1994 года N 198-p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образования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разработать и утвердить единые формы документов
государственного образца, удостоверяющие окончание учебных заведений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Национальным банком Республики Казахстан
обеспечить их изготовление.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ведомствам, имеющим учебные заведения,
ежегодно представлять в Министерство образования Республики Казахстан
заявки на указанные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