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892f" w14:textId="aa78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титановой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Кабинета Министров Республики Казахстан от 20 апреля 1994 года N 155-p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дальнейшей реализации постановления
Кабинета Министров Республики Казахстан от 30 января 1992 г. N 77 
"О развитии титановой промышленности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промышленности Республики Казахстан, Национальной
акционерной компании "Казакстан тустi металдары", Государственной
холдинговой компании "УКТМК-холдинг" с участием национальных
акционерных компаний "КАТЭП" и "Коргау" и привлечением института
"Казгипроцветмет" в 1994 году разработать углубленную концепцию и
схему развития титановой промышленности на основе маркетинговых
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институт "Казгипроцветмет" головной организацией
по развитию титановой 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институту "Казгипроцветмет" по кадастру геологические
материалы, необходимые для разработки схемы развития титановой
промышленности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ускорить геологоразведочные работы на перспективных
месторождениях титанового и магниевого сырья республики (Бектимирское,
Славянское, Литовочное, Караагаш и др.), провести поиски новых 
месторождений высококачественных титан-циркониевых россыпей.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внешнеэкономических связей Республики Казахстан,
Министерству иностранных дел Республики Казахстан, Министерству
промышленности Республики Казахстан ходатайствовать перед
Правительством США о снятии антидемпинговой пошлины на титан
губчатый из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Учитывая, что титан губчатый, порошок магния, скандиевая 
продукция не имеют потребления на внутреннем рынке Республики
Казахстан, Министерству внешнеэкономических связей Республики
Казахстан выдать Государственной холдинговой компании "УКТМК-холдинг"
генеральную лицензию на экспорт указанной продукции титано-магниевого
комбината.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