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6a02" w14:textId="27d6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национальных штатных командах по видам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марта 1994 года N 85-p. Утратило силу постановлением Правительства Республики Казахстан от 22 сентября 2022 года № 723.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22.09.2022 </w:t>
      </w:r>
      <w:r>
        <w:rPr>
          <w:rFonts w:ascii="Times New Roman"/>
          <w:b w:val="false"/>
          <w:i w:val="false"/>
          <w:color w:val="ff0000"/>
          <w:sz w:val="28"/>
        </w:rPr>
        <w:t>№ 723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Считать целесообразным дальнейшее содержание национальных штатных команд по видам спорта с общей численностью 1000 человек, созданных с 1 января 1993 г.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спортсмены, включенные в штатные национальные команды по видам спорта в основной, стажерский и резервный составы, обеспечиваются питанием по действующим денежным нормам расходов в дни их тренировок с общим лимитом 250 тыс. человеко-дней в году.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при ежегодном составлении бюджета учесть расходы на содержание и экипировку национальных штатных команд, включая расходы на покупку валюты.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