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f817" w14:textId="fc8f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пеpеpаботке сахаpа-сыpца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14 янваpя 1994 г. N 27-p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СП "Дэн" и Государственной акционерной
компании "Тагам" об организации начиная с 1994 года на предприятиях
сахарной промышленности республики переработки сахара-сырца по 300 
тыс. тонн ежегодно на условиях консигнации в рамках сотрудничества
СП "Дэн" и фирмы "Каргилл".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акционерной компании "Астык" обеспечить
выделение в 1 квартале 1994 г. Государственной акционерной компании
"Тагам" 120 тыс. тонн продовольственного зерна из государственных 
ресурсов для возврата фирме "Сюкден Керри" долга в сумме 4,7 млн.
долларов США за полученный в 1993 году сахар-сырец, а также для 
гарантии фирме "Каргилл" за поставляемый ею в 1994 году сахар-сырец на
условиях консигнации.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акционерной компании "Тагам" обеспечить до
1 июля 1994 г. оплату Государственной акционерной компании "Астык" 
стоимости полученного зерна с учетом затрат на его подработку и 
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акционерной компании "Тагам" и СП "Дэн" 
заключить с фирмой "Каргилл" соответствующие контракты по реализации
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