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1988" w14:textId="ec81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рассекречивании балансовых запасов золотосодержащих 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Заместителя Премьер-министра Республики Казахстан от 9 августа 1993 года N 6-5-p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иностранных инвестиций, новейших
экологически чистых технологий и более производительных
технических средств в области добычи и переработки упорных
золото-мышьяксодержащих руд Васильковского месторождения, увеличения
извлечения золота в концентрат и получения высокотоварного конечного
продукта, способствующих ускорению формирования золотого запаса и
алмазного фонда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рассекретить балансовые запасы золотосодержащих руд
Васильковского месторождения в Кокчетавской области за исключением
материалов, выполненных в системе координат 1942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
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