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ff4" w14:textId="8903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ноября 1993 года N 526-p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ограничением поставки нефти и нефтепродуктов из
Российской Федерации и в целях удовлетворения потребности
народного хозяйства Казахстана горюче-смазочными материалами: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 18 ноября 1993 г. по 31 марта 1994 г.
поставка потребителям нефтепродуктов, принадлежащих юридическим
лицам, независимо от форм собственности, производится по
согласованию с Министерством энергетики и топливных ресурсов
Республики Казахстан через Государственную акционерную компанию 
"Мунай онiмдерi".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Республики Казахстан, управлениям
Алматинской, Западно-Казахстанской и Целинной железных дорог
отгрузку нефтепродуктов с нефтеперерабатывающих заводов Казахстана
производить только по заявке Государственной акционерной компании
"Мунай онiмдерi".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