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45c0" w14:textId="3764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межгосударственном консорциуме "ЕлАЗ-инвест"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ноября 1993 года N 508-p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 целью реализации межправительственного Соглашения между
государствами СНГ о совместном создании комплекса мощностей
автомобильного завода в городе Елабуга предоставить автомобильной
корпорации "Аргымак" право выступать полномочным представителем
Республики Казахстан при решении вопросов создания и деятельности
межгосударственного консорциума "ЕлАЗ-инвест".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Министерствам, ведомствам, главам областных администраций
оказывать содействие автомобильной корпорации "Аргымак" в решении
вопросов совместной работы с межгосударственным консорциумом 
"ЕлАЗ-инвест".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