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6ae0" w14:textId="51c6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командировках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ноября 1993 года N 491-p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со сложной ситуацией в финансово-денежной сфере
запретить с 5 ноября 1993 года до особого указания командировки
за пределы Республики Казахстан работникам центральных органов
исполнительной власти, местных администраций, государственных
предприятий, учреждений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исключительных случаях такие командировки могут
осуществляться только по разрешению Кабинета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