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d0d6" w14:textId="eb0d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размере платы за лицензии на добычу диких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сентября 1993 года N 393-p. Утратило силу - постановлением Правительства РК от 11 августа 1998 г. N 760 ~P980760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1. Утвердить размер платы за лицензии на добычу диких
животных в порядке производства промысловой, любительской и
спортивной охоты в Республике Казахстан на сезон 1993 года
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распоряжение Премьер-министра
Республики Казахстан от 31 августа 1992 г. N 234.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распоряжению Премьер-министра
                                       Республики Казахстан
                                 от 14 сентября 1993 г. N 393-p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РАЗМЕР ПЛАТЫ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за лицензии на добычу диких животных
        в порядке производства промысловой, любительской
          и спортивной охоты в Республике Казахстан на
                            1993 год
______________________________________________________________________
Лицензированные виды   ! Размер платы за лицензию (в рублях за одно         
    диких животных     ! животное) в порядке производства
                        ----------------------------------------------
                       ! промысловой        ! любительской и
                       !   охоты            ! спортивной охоты
----------------------------------------------------------------------
     Копытные животные
Лось                         50000               50000
Марал                        50000               45000
Олень асканийский              -                 40000
Кабан                        10000               15000
Горный козел                  7500               15000
Косуля                        5000               10000
Сайгак-рогач                  1000                3000
Самка, молодняк                600                2000
     Хищные и пушные звери
Медведь (кроме тяньшанского)  50000              50000
Соболь                        10000                -
Выдра (кроме среднеазиатской)  5000                -
Ондатра                         500                -
Сурок (кроме сурка
Мензбира)                       750                -
     Пернатая дичь
Фазан                             -               1000
Глухарь                           -               1500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