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0846" w14:textId="1a10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документов Центрального государственного архива новейшей истории (ЦГАНИ)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июня 1993 года N 240-p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упорядочения использования документов Центрального
государственного архива новейшей истории (ЦГАНИ) Республики Казахстан
возложить на Общий отдел Аппарата Президента и Кабинета Министров
Республики Казахстан контрольные функции за выдачей разрешений на право
пользования документами бывших республиканского и Алма-Атинского
областного партийных архивов, а также документов Аппарата Президента
и Кабинета Министров.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Разрешение на допуск к документам других источников комплектования
ЦГАНИ Республики Казахстан дается руководством архива.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