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d35f" w14:textId="f3b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Поправки N 2 к кредитному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1993 года N 238-p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принятой 5 марта 1993 г. Поправкой N 2
к кредитному Соглашению от 18 января 1992 г. между Правительством 
Республики Казахстан и Правительством Султаната Оман, установленными
указанным Соглашением и Поправками N 1 и N 2 к нему условиями выплаты
и зачисления комиссионного вознаграждения Алем Банку Казахстан
и Внешнеторговой фирме "Казахстанмунайгаз", а также предусмотренным 
ими покрытием расходов на оплату транспортировки, перевалки и
экспедирования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МВЭС, Минэнерго Республики Казахстан обеспечить выдачу
экспортных лицензий, а Внешнеторговой фирме 
"Казахстанмунайгаз" - ежемесячную поставку установленных объемов нефти 
на возобновляемой ("револьверной")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