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18d3" w14:textId="0c71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пpедоставления копий pешений в Аппаpат Пpезидента и Кабинет Министpов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12 мая 1993 г. N 172-p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1. Главам областных, Алматинской, Ленинской (городских)
администраций обеспечить ежемесячное представление копий принимаемых
ими решений в Аппарат Президента и Кабинета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Отделу организационно-инспекторскому и территориального
развития совместно с отделами Аппарата Президента и Кабинета
Министров Республики Казахстан своевременно изучать и по
необходимости проводить экспертизу вышеуказанных решений на предмет
соответствия их действующим Законам, Указам и другим актам
Президента 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