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2c07" w14:textId="9f12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pегистpации автоpских пpав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Пеpвого заместителя Пpемьеp-министpа Республики Казахстан от 30 апpеля 1993 г. N 160-p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1. Поддержать инициативу Национального патентного ведомства при 
Кабинете Министров Республики Казахстан и Государственного агентства 
Республики Казахстан по авторским и смежным правам о необходимости 
регистрации авторства на отдельные объекты интеллектуальной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собственности, не подпадающие под регулирование действующего 
законодательства Республики Казахстан.
    2. Поручить Национальному патентному ведомству при Кабинете 
Министров Республики Казахстан определять порядок и осуществлять 
регистрацию авторских прав на указанные объекты интеллектуальной 
собственности.
Первый заместитель
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