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43fd" w14:textId="52c4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в городах Алматы и Санкт-Петербурге казахстанско-российского совместного предприятия "Торговый дом Казахстан - Санкт-Петербург"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марта 1993 года N 60-p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расширения экономических отношений с Российской
Федерацией, развития деловых связей с ее Северо-Западным регионом
(г.Санкт-Петербург) и насыщения рынка республики товарами народного
потребления, продовольствием, материально-техническими ресурсами: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Одобрительно отнестись к инициативе главы Алма-Атинской
областной администрации, мэрии г.Санкт-Петербурга, Казахстанской
ассоциации международного делового и культурного сотрудничества
"Алем" по созданию в городах Алматы и Санкт-Петербурге
казахстанско-российского совместного предприятия "Торговый дом
Казахстан - Санкт-Петербург".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Принять к сведению, что основными функциями Торгового дома
являются организация взаимных поставок товаров народного потребления,
координация совместных инвестиционных и коммерческих проектов,
создание сети фирменных магазинов и других специализированных
предприятий по оказанию услуг организациям, предприятиям и гражданам
в сфере бытового обслуживания, общественного питания, отдыха,
здравоохранения и связи, выполнение других работ и услуг, связанных
с основной деятельностью.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Минсвязи Республики Казахстан обеспечить по заявкам
Торгового дома установку телекса, телефакса и других средств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Главе Алма-Атинской областной администрации оказать
содействие Торговому дому в выделении необходимых производственных
и служебных площадей.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Разрешить Торговому дому принимать в установленном порядке
решения о выезде делегаций и специалистов данного учреждения и его
подведомственных подразделений в служебные командировки 
в зарубежные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Министерствам, ведомствам, главам областных, Алма-Атинской
и Ленинской городских администраций оказывать содействие
Торговому дому в его практической деятельности.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