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9e02" w14:textId="a839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конкуpса и обpазовании оpганизационного комитета по геологоpазведочным pаботам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 Республики Казахстан от 21 октябpя 1992 года N 313-p.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Распоpяжение Пpемьеp-министp Республики Казахстан от 21 октябpя 1992 года N 313-p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иностранных инвестиций для ускорения оценки перспектив нефтегазоности слабоизученных территорий, труднодоступных глубин и освоения нефтегазовых потенциалов республики с привлечением передовой зарубежной техники и технологии: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конкурс на следующие участки: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Каменский участок размером 2795 кв.км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Чинаревский участок размером 5840 кв.км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Байганинский участок размером 12190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Осуществить проведение предварительных геофизических работ в слабоизученных центральных районах Казахстана (северная часть тургайской впадины и Тенизская впадина) с привлечением иностранных инвестиций, с последующим проведением конкурса на этих территориях среди фирм, участвовавших в финансировании указанных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Организовать организационный комитет (согласно приложению) по проведению открытого конкурса и выбору партнера по геологоразведочным работам с последующей разработкой выявленных нефтегазовых месторождений на условиях раздела продукции (продакшен шеринг).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Наделить организационный комитет правом принимать решения по всем вопросам, возникающим в процессе проведения конкурса, и предоставить ему полномочия по привлечению к работе над материалами специалистов из республиканских министерств, ведомств и организаций, а также экспертов и консультантов из зарубежных фирм.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Поручить организационному комитету: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срок до 1 ноября 1992 г. подготовить предложения по условиям конкурса, предусмотрев требования по эффективному проведению геологоразведочных работ, обустройству месторождения, развитию инфраструктуры региона, охране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объявить конкурс на выбор иностранной фирмы для проведения геологоразведочных работ, добыче нефти и газа на указанных территориях и направить условия конкурса возможным партнерам;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определить интерес зарубежных нефтяных фирм к слабоизученным территориям Центрального Казахстана (северная часть Тургайской впадины и Тенизская впадина) для осуществления предварительных геофизических работ с привлечением иностранных инвестиций;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широкого привлечения нефтяных фирм к конкурсу провести в декабре с.г. презентацию геолого-геофизических материалов по указанным участкам в гг. Хьюстоне и Лондоне;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 окончания конкурса установить 1 мая 1993 г., изучение полученных предложений завершить к 1 июля 1993 г. и представить результаты конкурса на рассмотрение Кабинета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продажу заинтересованным фирмам пакетов геолого-геофизических материалов.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