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a85d" w14:textId="c63a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pазмещении Дома пpавосудия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Пpемьеp-министpа Казахской ССР от 10 ноябpя 1991 г. N 189-p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постановлением Кабинета Министров Казахской ССР
от 26 сентября 1991 г. N 566: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Передать: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здание бывшего Алма-Атинского обкома Компартии Казахстана по
ул. Октябрьской, 67 под Дом правосудия, с размещением Конституционного
суда Казахской ССР, Верховного суда Казахской ССР, Госарбитража 
Казахской ССР, Минюста Казахской ССР согласно приложению N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здание по ул. Октябрьской, 67 на баланс Минюста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Разместить: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освобождающемся здании Минюста Казахской ССР по ул. Советской,
66 Госкомитет Казахской ССР по поддержке новых экономических структур
и ограничению монополистической деятельности и Госкомитет Казахской
ССР по государственному имуществу согласно приложению N 2, с передачей
здания на баланс Госкомимущества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здании бывшего Алма-Атинского горкома Компартии Казахстана 
Министерство иностранных дел Казахской ССР согласно приложению N 2,
с передачей здания на баланс ПЭО Управления Делами Аппарата 
Президента Казахской ССР и Кабинета Министров Казахской ССР.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Здание Центра политической работы и делового сотрудничества 
бывшего Алма-Атинского обкома Компартии Казахстана по пр.Ленина,85
передать на баланс Министерства внешнеэкономических связей Казахской
ССР для размещения международного бизнес-центра.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распоряжению Премьер-министра
                                        Казахской ССР
                                 от 10 ноября 1991 г. N 189-p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органов и организаций, которым предоставляется
         служебная площадь в здании по ул. Октябрьской,67
---------------------------------------------------------------------
Наименование органов и    !  Предоставляемая  !     Количество 
      организаций         !  служебная площадь!       комнат
                          !     (кв.м)        !
----------------------------------------------------------------------
Конституционный суд
Казахской ССР                    240                     13
Верховный суд
Казахской ССР                    1250                    62
Госарбитраж
Казахской ССР                    514                     22
Минюст Казахской ССР             1220                    56
Национальное юридическое
агентство 
&lt;*&gt;
                       85                      3
    Сноска. Приложение - с изменениями, внесенными постановлением
Кабинета Министров Республики Казахстан от 12 января 1994 г. N 60.
    Примечание: Залы, находящиеся на 1 и 5 этажах, -
                совместного пользования.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распоряжению Премьер-министра
                                         Казахской ССР
                               от 10 ноября 1991 г. N 189-p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комитетов, которым предоставляются служебные 
              площади в здании по ул. Советской, 66  
---------------------------------------------------------------------
    Наименование комитетов  ! Предоставляемая  !   Количество
                            ! служебная        !     комнат
                            ! площадь (кв.м)   !
---------------------------------------------------------------------
Госкомитет Казахской ССР по
поддержке новых экономических
структур и ограничению 
монополистической 
деятельности                      907                    42
Госкомитет Казахской ССР по
государственному имуществу        1043                   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