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d131" w14:textId="1cdd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фонде содействия занятости на 1991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Казахской от 17 июля 1991 г. N 112-р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 и руководству, что Верховный Совет
Казахской ССР постановлением от 5 июня 1991 года "О размере
обязательных отчислений предприятий, учреждений, организаций,
кооперативов и других работодателей, независимо от форм
собственности и хозяйствования, в Государственный фонд содействия
занятости на 1991 год" установил, что в 1991 году Государственный
фонд содействия занятости, образовался за счет обязательных
отчислений предприятий, учреждений, организаций (кроме бюджетных),
кооперативов и других работодателей, независимо от форм
собственности и хозяйствования, в размере 3% к фонду оплаты труда, с
отнесением этих затрат на себестоимость продукции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Руководителям министерств, ведомств, концернов, ассоциаций,
предприятий, учреждений, организаций (кроме бюджетных), кооперативов
и других работодателей, независимо от форм собственности и
хозяйствования, обеспечить начиная с 1 июня 1991 года обязательные
ежемесячный отчисления на счета фонда областных, Алма-Атинского и
Ленинского городских управлений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правильность исчисления и своевременность
внесения средств в Государственный фонд содействия занятости
возлагается на плательщиков.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труда Казахской ССР, облисполкомам,
Алма-Атинскому и Ленинскому горисполкомам принять меры по
формированию Государственного фонда содействия занятости на местах
обеспечению контроля за своевременным и полным поступлением
обязательных отчислений в Фонд занятости с привлечением в
необходимых случаях органов Государственной налоговой инспекции.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