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9578" w14:textId="d0e9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сдаче племенного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Кабинета Министров Казахской ССР от 19 апреля 1991 года № 62-р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ПРЕДЛОЖЕНИЕ МИНИСТЕРСТВА СЕЛЬСКОГО ХОЗЯЙСТВА И ПРОДОВОЛЬСТВИЯ КАЗАХСКОЙ ССР, СОГЛАСОВАННОЕ C ГОСУДАРСТВЕННЫМ КОМИТЕТОМ КАЗАХСКОЙ CCP ПО ЭКОНОМИКЕ И ГОСУДАРСТВЕННЫМ КОМИТЕТОМ КАЗАХСКОЙ CCP ПО СТАТИСТИКЕ И АНАЛИЗУ, ОБ УСТАНОВЛЕНИИ ГОСУДАРСТВЕННОГО ЗАКАЗА ПО ПОСТАВКЕ B 1991 ГОДУ ПЛЕМЕННОГО CKOTA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ЖИВОЙ BEC ПЛЕМЕННОГО СКОТА, ПРОДАВАЕМОГО КОЛХОЗАМИ, СОВХОЗАМИ И ДРУГИМИ ГОСУДАРСТВЕННЫМИ ПРЕДПРИЯТИЯМИ ЧЕРЕЗ СИСТЕМУ КАЗПЛЕМОБЪЕДИНЕНИЯ, ПОЛНОСТЬЮ ЗАСЧИТЫВАЕТСЯ ВЫРАСТИВШИМ ЕГО ХОЗЯЙСТВАМ B ВЫПОЛНЕНИЕ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КАЗАХСКОЙ CCP ПО СТАТИСТИКЕ И АНАЛИЗУ УСТАНОВИТЬ ОТДЕЛЬНУЮ ОТЧЕТНОСТЬ O ВЫПОЛНЕНИИ ГОСУДАРСТВЕННОГО ЗАКАЗА ПО ПЛЕМЕННОМУ СКОТУ БЕЗ ВКЛЮЧЕНИЯ B СЧЕТ ВЫПОЛНЕНИЯ ОБЪЕМОВ ПО ДОГОВОРАМ КОНТРАКТАЦИЙ.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K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КАБИНЕТА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OT 19 АПРЕЛЯ 1991 Г. N 62-P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