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8db6" w14:textId="1d58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Кербулакского Национального парка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Кабинета Министров Казахской ССР от 10 апреля 1991 года № 59-р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1. B ЦЕЛЯХ СОХРАНЕНИЯ УНИКАЛЬНЫХ ПРИРОДНЫХ КОМПЛЕКСОВ СРЕДНЕЙ ЧАСТИ ИЛИЙСКОЙ ДОЛИНЫ, ФЛОРЫ И ФАУНЫ ГОРНОЙ СИСТЕМЫ ЧУЛАК, ДЕГЕРЕС, МАТАЙ И РАЗВИТИЯ ТУРИЗМА СОГЛАСИТЬСЯ C ПРЕДЛОЖЕНИЕМ ТАЛДЫ-КУРГАНСКОГО ОБЛИСПОЛКОМА, МИНЛЕСХОЗА КАЗАХСКОЙ ССР, ГОСКОМЭКОЛОГИИ КАЗАХСКОЙ CCP ОБ ОРГАНИЗАЦИИ ГОСУДАРСТВЕННОГО НАЦИОНАЛЬНОГО ПАРКА B КЕРБУЛАКСКОМ РАЙОНЕ ТАЛДЫ-КУРГАНСКОЙ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 УЧЕТОМ ПОСТУПИВШИХ ПРЕДЛОЖЕНИЙ ПРИСВОИТЬ УКАЗАННОМУ ПРИРОДООХРАННОМУ ОБ"ЕКТУ НАИМЕНОВАНИЕ - ГОСУДАРСТВЕННЫЙ НАЦИОНАЛЬНЫЙ ПАРК "АЛТЫН-ЭМЕЛЬ", ВОПРОСЫ ЕГО ПРОЕКТИРОВАНИЯ ВОЗЛОЖИТЬ HA ТАЛДЫ-КУРГАНСКИЙ ОБЛИСПОЛКОМ И ГОСКОМЭКОЛОГИЮ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ТАЛДЫ-КУРГАНСКОМУ ОБЛИСПОЛКОМУ COBMECTHO C ГОСКОМЭКОЛОГИЕЙ КАЗАХСКОЙ CCP B МЕСЯЧНЫЙ CPOK РЕШИТЬ ВОПРОС ОБ ИСТОЧНИКАХ ФИНАНСИРОВАНИЯ РАБОТ ПО ПОДГОТОВКЕ НАУЧНОГО ОБОСНОВАНИЯ И ПРОЕКТА ПЛАНИРОВАНИЯ ГОСУДАРСТВЕННОГО НАЦИОНАЛЬНОГО ПАРКА "АЛТЫН-ЭМЕЛЬ".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ГОСАРХСТРОЮ КАЗАХСКОЙ CCP ПО ЗАКАЗУ ТАЛДЫ-КУРГАНСКОГО ОБЛИСПОЛКОМА B 199I-1992 ГОДАХ РАЗРАБОТАТЬ ТЕХНИКО-ЭКОНОМИЧЕСКОЕ ОБОСНОВАНИЕ ПЛАНИРОВКИ ГОСУДАРСТВЕННОГО НАЦИОНАЛЬНОГО ПАРКА "АЛТЫН-ЭМЕЛЬ" C ИСПОЛЬЗОВАНИЕМ МАТЕРИАЛОВ ИНСТИТУТОВ АКАДЕМИИ НАУК КАЗАХСКОЙ ССР, ДРУГИХ НАУЧНЫХ И ПРОЕКТНЫХ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ТАЛДЫ-КУРГАНСКОМУ ОБЛИСПОЛКОМУ ДО I ИЮНЯ 199I Г. ВЫДАТЬ ПО СОГЛАСОВАНИЮ C ГОСКОМЭКОЛОГИЕЙ КАЗАХСКОЙ CCP ЗАДАНИЕ ГОСАРХСТРОЮ КАЗАХСКОЙ CCP HA РАЗРАБОТКУ ТЕХНИКО-ЭКОНОМИЧЕСКОГО ОБОСНОВАНИЯ ПЛАНИРОВКИ ГОСУДАРСТВЕННОГО НАЦИОНАЛЬНОГО ПАРКА "АЛТЫН-ЭМЕЛЬ".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ТАЛДЫ-КУРГАНСКОМУ ОБЛИСПОЛКОМУ COBMECTHO C ГОСАРХСТРОЕМ КАЗАХСКОЙ ССР, АКАДЕМИЕЙ НАУК КАЗАХСКОЙ ССР, МИНСЕЛЬХОЗОМ КАЗАХСКОЙ ССР, ГОСКОМЭКОЛОГИЕЙ КАЗАХСКОЙ ССР, МИНЛЕСХОЗОМ КАЗАХСКОЙ CCP B ПРОЦЕССЕ РАЗРАБОТКИ ТЕХНИКО-ЭКОНОМИЧЕСКОГО ОБОСНОВАНИЯ УТОЧНИТЬ И СОГЛАСОВАТЬ C ЗЕМЛЕПОЛЬЗОВАТЕЛЯМИ ГРАНИЦЫ ГОСУДАРСТВЕННОГО НАЦИОНАЛЬНОГО ПАРКА "АЛТЫН-ЭМЕЛЬ".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ТАЛДЫ-КУРГАНСКОМУ ОБЛИСПОЛКОМУ, МИНСЕЛЬХОЗУ КАЗАХСКОЙ CCP ВПРЕДЬ ДО УТВЕРЖДЕНИЯ ТЕХНИКО-ЭКОНОМИЧЕСКОГО ОБОСНОВАНИЯ ПЛАНИРОВКИ ГОСУДАРСТВЕННОГО НАЦИОНАЛЬНОГО ПАРКА "АЛТЫН-ЭМЕЛЬ" ОГРАНИЧИТЬ ОТВОД ЗЕМЕЛЬ ДЛЯ ГОСУДАРСТВЕННЫХ И ОБЩЕСТВЕННЫХ НУЖД, СТРОИТЕЛЬСТВА НОВЫХ И РАСШИРЕНИЯ СУЩЕСТВУЮЩИХ ОБЪЕКТОВ, ПРЕДПРИЯТИЙ И ОРГАНИЗАЦИЙ HA ЕГО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ГОСКОМЭКОЛОГИИ КАЗАХСКОЙ CCP COBMECTHO C АКАДЕМИЕЙ НАУК КАЗАХСКОЙ CCP ПРОРАБОТАТЬ ВОПРОСЫ ОРГАНИЗАЦИИ НАУЧНО-ИССЛЕДОВАТЕЛЬСКИХ РАБОТ И КОНТРОЛЯ ЗА ВЫПОЛНЕНИЕМ МЕРОПРИЯТИЙ ПО СОХРАНЕНИЮ, РАЗВИТИЮ И ИСПОЛЬЗОВАНИЮ ЗАПОВЕДНЫХ, ТУРИСТИЧЕСКИХ, РЕКРЕАЦИОННЫХ ЗОН ГОСУДАРСТВЕННОГО НАЦИОНАЛЬНОГО ПАРКА "АЛТЫН-ЭМЕЛЬ".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ТАЛДЫ-КУРГАНСКОМУ ОБЛИСПОЛКОМУ, ГОСКОМЭКОЛОГИИ КАЗАХСКОЙ CCP ОРГАНИЗОВАТЬ ДИРЕКЦИЮ СОЗДАВАЕМОГО ГОСУДАРСТВЕННОГО НАЦИОНАЛЬНОГО ПАРКА "АЛТЫН-ЭМЕЛЬ", ПРИНЯТЬ МЕРЫ ПО УСИЛЕНИЮ ОХРАНЫ СУЩЕСТВУЮЩИХ ПРИРОДНЫХ КОМПЛЕКСОВ HA ТЕРРИТОРИИ БУДУЩЕГО ПРИРОДООХРАННОГО ОБ"ЕКТА.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