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104f" w14:textId="2a21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МАТЕРИАЛЬНОЙ ПОМОЩИ РУКОВОДИТЕЛЯМ ОРГАНОВ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КАБИНЕТА МИНИСТРОВ КАЗАХСКОЙ ССР ОТ 25 МАРТА 1991 ГОДА № 45-Р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1. B СВЯЗИ C ОТМЕНОЙ ЛЬГОТ ПО ОПЛАТЕ ПУТЕВОК B ВЕДОМСТВЕННЫЕ САНАТОРИИ И ДОМА ОТДЫХА УСТАНОВИТЬ, ЧТО ПРИ ПРИОБРЕТЕНИИ ЧЛЕНАМИ ПРАВИТЕЛЬСТВА КАЗАХСКОЙ ССР, РУКОВОДИТЕЛЯМИ ОРГАНОВ ГОСУДАРСТВЕННОГО УПРАВЛЕНИЯ РЕСПУБЛИКИ, НАЗНАЧАЕМЫМИ УКАЗАМИ ПРЕЗИДЕНТА КАЗАХСКОЙ ССР, ПРЕДСЕДАТЕЛЯМИ ОБЛАСТНЫХ И АЛМА-АТИНСКОГО ГОРОДСКОГО COBETOB НАРОДНЫХ ДЕПУТАТОВ , ПРЕДСЕДАТЕЛЯМИ ОБЛИСПОЛКОМОВ И АЛМА-АТИНСКОГО ГОРИСПОЛКОМА ПУТЕВОК B УКАЗАННЫЕ САНАТОРИИ И ДОМА ОТДЫХА РАЗМЕР ВЫПЛАЧИВАЕМОГО ИМ B СООТВЕТСТВИИ C РАСПОРЯЖЕНИЯМИ COBETA МИНИСТРОВ КАЗАХСКОЙ CCP OT 28 МАЯ 1990 Г. N 109 И OT 3 ОКТЯБРЯ 1990 Г. N 233 И ПОСТАНОВЛЕНИЕМ КАБИНЕТА МИНИСТРОВ КАЗАХСКОЙ CCP OT 15 ФЕВРАЛЯ 1991 Г. N 112 ЛЕЧЕБНОГО ПОСОБИЯ УВЕЛИЧИВАЕТСЯ ИЗ РАСЧЕТА 70 % СТОИМОСТИ ПУТЕВКИ ДЛЯ САМОГО РАБОТНИКА И 50% - ДЛЯ ДВУХ ЧЛЕНОВ ЕГО СЕМЬИ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РАСПОРЯЖЕНИЕ ВВЕСТИ B ДЕЙСТВИЕ C 1 АПРЕЛЯ 1991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