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5689" w14:textId="4d05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сельскохозяйственного учреждения АТ-171\2 МВД Казахской ССР Управлению Алма-Атинской железной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16 января 1990 года N 10-р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ПРИНЯТЬ ПРЕДЛОЖЕНИЕ МВД КАЗАХСКОЙ ССР, ТАЛДЫ-КУРГАНСКОГО
ОБЛИСПОЛКОМА И УПРАВЛЕНИЯ АЛМА-АТИНСКОЙ ЖЕЛЕЗНОЙ ДОРОГИ,
СОГЛАСОВАННОЕ C ГОСПЛАНОМ КАЗАХСКОЙ CCP И МИНФИНОМ КАЗАХСКОЙ ССР, O
ПЕРЕДАЧЕ МВД КАЗАХСКОЙ CCP B ВЕДЕНИЕ УПРАВЛЕНИЯ АЛМА-АТИНСКОЙ
ЖЕЛЕЗНОЙ ДОРОГИ СЕЛЬСКОХОЗЯЙСТВЕННОГО УЧРЕЖДЕНИЯ АТ-171/2
(БУРЛЮТОБИНСКИЙ РАЙОН) ДЛЯ СОЗДАНИЯ HA ЕГО БАЗЕ ПОДСОБНОГО СЕЛЬСКОГО
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ПЕРЕДАЧУ УКАЗАННОГО УЧРЕЖДЕНИЯ ПРОИЗВЕСТИ ПО СОСТОЯНИЮ HA 1
ЯНВАРЯ 1990 Г. B СООТВЕТСТВИИ C ПОСТАНОВЛЕНИЕМ COBETA МИНИСТРОВ CCCP
OT 16 ОКТЯБРЯ 1979 Г. N 940.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ЗАМЕСТИТЕЛЬ ПРЕДСЕДАТЕЛЯ                                                    
    COBETA МИНИСТРОВ КАЗАХСКОЙ CCP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