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5137" w14:textId="89d5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11 октября 2022 года № 167-р "О Координационном совете по целям устойчивого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июня 2026 года № 99-р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октября 2022 года № 167-р "О Координационном совете по целям устойчивого развития" следующее изменение: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целям устойчивого развития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2026 года № 99-р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167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совета по целям устойчивого развития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национальной экономики Республики Казахстан, председатель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национальной экономики Республики Казахстан, секретарь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по стратегическому планированию и реформам Республики Казахстан (по согласованию)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искусственного интеллекта и цифрового развития Республики Казахстан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культуры и информации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Бюро национальной статистики Агентства по стратегическому планированию и реформам Республики Казахстан (по согласованию)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Экономическим отделом Аппарата Правительства Республики Казахстан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"Институт экономических исследований" (по согласованию).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международных организаций: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резидент-координатор Организации Объединенных Наций в Республике Казахстан (по согласованию)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Программы развития Организации Объединенных Наций (по согласованию)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Европейского Союза в Казахстане (по согласованию).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