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2eb4" w14:textId="987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19 марта 2021 года № 64-р "О создании Совета по привлечению инвестиций (инвестиционный штаб)"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2026 года № 83-р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привлечению инвестиций (инвестиционный штаб), утвержденное указанным распоряжением, дополнить пунктом 4-1 следующего содержания: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Вопросы, вынесенные на заседание Совета, не требуют дополнительного рассмотрения другими консультативно-совещательными органами.".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