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7a3" w14:textId="60e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2026 года № 77-р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 следующее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сотрудничеству Правительства Республики Казахстан с международными финансовыми организациями, созданном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"директор регионального представительства Исламского Банка Развития в Республике Казахстан (по согласованию)" дополнить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"управляющий директор Евразийского фонда стабилизации и развития (по согласованию)".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 и Агентству по стратегическому планированию и реформам Республики Казахстан (по согласованию) принять соответствующие меры, вытекающие из настоящего распоряжения.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