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ea3b" w14:textId="ab9e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9 января 2026 года "О внесении изменений и дополнений в некоторые законодательные акты Республики Казахстан по вопросам цифровизации, транспорта и предпринимательства"</w:t>
      </w:r>
    </w:p>
    <w:p>
      <w:pPr>
        <w:spacing w:after="0"/>
        <w:ind w:left="0"/>
        <w:jc w:val="both"/>
      </w:pPr>
      <w:r>
        <w:rPr>
          <w:rFonts w:ascii="Times New Roman"/>
          <w:b w:val="false"/>
          <w:i w:val="false"/>
          <w:color w:val="000000"/>
          <w:sz w:val="28"/>
        </w:rPr>
        <w:t>Распоряжение Премьер-Министра Республики Казахстан от 13 мая 2026 года № 71-р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9 января 2026 года "О внесении изменений и дополнений в некоторые законодательные акты Республики Казахстан по вопросам цифровизации, транспорта и предпринимательства"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законодательством порядке внести на утверждение Президента Республики Казахстан и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7" w:id="4"/>
    <w:p>
      <w:pPr>
        <w:spacing w:after="0"/>
        <w:ind w:left="0"/>
        <w:jc w:val="both"/>
      </w:pPr>
      <w:r>
        <w:rPr>
          <w:rFonts w:ascii="Times New Roman"/>
          <w:b w:val="false"/>
          <w:i w:val="false"/>
          <w:color w:val="000000"/>
          <w:sz w:val="28"/>
        </w:rPr>
        <w:t>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w:t>
      </w:r>
    </w:p>
    <w:bookmarkEnd w:id="4"/>
    <w:bookmarkStart w:name="z8"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2026 года №</w:t>
            </w:r>
          </w:p>
        </w:tc>
      </w:tr>
    </w:tbl>
    <w:bookmarkStart w:name="z11" w:id="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правовых актов, принятие которых обусловлено Законом Республики Казахстан от 9 января 2026 года "О внесении изменений и дополнений в некоторые законодательные акты Республики Казахстан по вопросам цифровизации, транспорта и предпринимательства"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внесения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некоторые указы Президента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ГП (по согласованию), ВАП (по согласованию), АСПИР (по согласованию), НБ (по согласованию), АРРФР (по согласованию), АФМ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 Д.А., Утегенов Е.Р., Исенов А.С., Тулеуов О.А., Жаленов Б.М., Турсунханов Н.А., Раисов У.Е.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Указ Президента Республики Казахстан от 24 июня 2013 года № 588 "Об утверждении Положения об Антитеррористическом центре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Рахымбердиев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15 марта 2018 года № 125 "Об утверждении Правил подготовки, переподготовки и повышения квалификации государственных служащих, требований к организациям образования, осуществляющим повышение квалификации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31 января 2001 года № 164 "Об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9 августа 2018 года № 488 "Об утверждении Национального антикризисного плана реагирования на инциденты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17 марта 2023 года № 234 "Об утверждении правил представления пространственных данных в Национальную инфраструктуру пространственных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31 декабря 2024 года № 1157 "О некоторых вопросах работы первых руководителей государственных органов Республики Казахстан и их цифровых заместителей"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31 декабря 2010 года № 1511 "Об утверждении Правил субсидирования авиамаршрутов"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10 сентября 2019 года № 675 "Об утверждении Правил субсидирования авиационного топлива для приоритетных международных авиамаршрутов"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Акпарова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Акпарова Ш.К.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19 августа 2022 года № 581 "Некоторые вопросы Министерства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Акпарова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10 сентября 2024 года № 731 "Об определении Национального оператора информационной системы отслеживания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3 июля 2025 года № 506 "Об утверждении Правил регистрации и учета государственных и гарантированных государством займов, займов под поручительство государства, государственных гарантий, государственных гарантий по поддержке экспорта и поручительств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Абубакиров К.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решения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постановление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 ноября 2022 года № 861 "Об утверждении Правил организации и функционирования Единой государственной системы мониторинга окружающей среды и природных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постановление Правительства Республики Казахстан от 17 сентября 2024 года № 754 "О некоторых мерах государственной поддержки частного предпринимательства"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распоряжение Премьер-Министра Республики Казахстан от 16 ноября 2018 года № 146-р </w:t>
            </w:r>
          </w:p>
          <w:p>
            <w:pPr>
              <w:spacing w:after="20"/>
              <w:ind w:left="20"/>
              <w:jc w:val="both"/>
            </w:pPr>
            <w:r>
              <w:rPr>
                <w:rFonts w:ascii="Times New Roman"/>
                <w:b w:val="false"/>
                <w:i w:val="false"/>
                <w:color w:val="000000"/>
                <w:sz w:val="20"/>
              </w:rPr>
              <w:t>"О Межведомственной комиссии по вопросам регулирования предпринимательской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положения и состава специального экспертного совета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Ирменов М.Г.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определении Перечня объектов, подлежащих обязательному подключению к Национальной системе видеомониторинга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 СГО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Ирменов М.Г.,</w:t>
            </w:r>
          </w:p>
          <w:bookmarkEnd w:id="7"/>
          <w:p>
            <w:pPr>
              <w:spacing w:after="20"/>
              <w:ind w:left="20"/>
              <w:jc w:val="both"/>
            </w:pPr>
            <w:r>
              <w:rPr>
                <w:rFonts w:ascii="Times New Roman"/>
                <w:b w:val="false"/>
                <w:i w:val="false"/>
                <w:color w:val="000000"/>
                <w:sz w:val="20"/>
              </w:rPr>
              <w:t>
Жакипов Ш.Л.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Комитета национальной безопасности Республики Казахстан от 20 апреля 2020 года № 26/қе "Об утверждении правил оказания государственных услуг Пограничной службой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Алдажуманов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Председателя Комитета национальной безопасности Республики Казахстан от 6 мая 2020 года № 34/қе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Комитета национальной безопасности Республики Казахстан от 21 июня 2022 года № 29/қе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Наймантаев 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Генерального Прокурора Республики Казахстан от 27 февраля 2018 года № 29 "Об утверждении Правил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Руководителя Судебной администрации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Судебнаая администрация Республики Казахстан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Мусралинов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Председателя Агентства Республики Казахстан по статистике от 28 декабря 2017 года № 214 и Министра образования и науки Республики Казахстан от 31 января 2018 года № 34 "Об утверждении порядка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Председателя Агентства по стратегическому планированию и реформам Республики Казахстан и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АСПиР (по согласованию),</w:t>
            </w:r>
          </w:p>
          <w:bookmarkEnd w:id="8"/>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Тулеуов О.А.,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Акпарова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Ш. К.</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6 апреля 2020 года № 24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приказ Председателя Агентства по стратегическому планированию и реформам Республики Казахстан</w:t>
            </w:r>
          </w:p>
          <w:bookmarkEnd w:id="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О.А.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по защите и развитию конкуренции Республики Казахстан от</w:t>
            </w:r>
          </w:p>
          <w:p>
            <w:pPr>
              <w:spacing w:after="20"/>
              <w:ind w:left="20"/>
              <w:jc w:val="both"/>
            </w:pPr>
            <w:r>
              <w:rPr>
                <w:rFonts w:ascii="Times New Roman"/>
                <w:b w:val="false"/>
                <w:i w:val="false"/>
                <w:color w:val="000000"/>
                <w:sz w:val="20"/>
              </w:rPr>
              <w:t xml:space="preserve"> 24 декабря 2020 года № 2</w:t>
            </w:r>
          </w:p>
          <w:p>
            <w:pPr>
              <w:spacing w:after="20"/>
              <w:ind w:left="20"/>
              <w:jc w:val="both"/>
            </w:pPr>
            <w:r>
              <w:rPr>
                <w:rFonts w:ascii="Times New Roman"/>
                <w:b w:val="false"/>
                <w:i w:val="false"/>
                <w:color w:val="000000"/>
                <w:sz w:val="20"/>
              </w:rPr>
              <w:t xml:space="preserve"> "Об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Самбетов 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по защите и развитию конкуренции Республики Казахстан от 31 марта 2021 года № 5 "Об утверждении Правил представления товарной биржей отчетов антимонопольному органу"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Е.И.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по защите и развитию конкуренции Республики Казахстан от 2 апреля 2021 года № 6 "Об утверждении Правил оказания государственной услуги "Выдача лицензии на право занятия деятельностью товарных бирж"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Е.И.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по защите и развитию конкуренции Республики Казахстан от 13 июня 2022 года № 15 "Об утверждении Правил равного доступа к ключевой мощности"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Председателя Агентства по защите и развитию конкуренции Республики Казахстан от 24 июня 2024 года № 4 "Об утверждении Правил проведения анализа и мониторинга деятельности конгломератов"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по защите и развитию конкуренции Республики Казахстан от 23 декабря 2025 года № 15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товарных бирж, биржевых брокеров, осуществляющих свою деятельность на товарной бирже и совершающие сделки с биржевыми товарами, а также клиринговых центров товарных бирж"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защите и развитию конкуренции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 Е.И.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энергетики Республики Казахстан от 20 января 2016 года № 12 "Об утверждении Правил аттестации персонала, занятого на объектах использования атомной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энергетики Республики Казахстан от 9 февраля 2016 года № 45 "Об утверждении Правил аккредитации организаций, осуществляющих экспертизу ядерной безопасности и (или) радиационной безопасности, и (или) ядерной физической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энергетики Республики Казахстан от 9 февраля 2016 года № 51 "Об утверждении Правил утверждения конструкций транспортных упаковочных комплектов"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энергетики Республики Казахстан от 1 апреля 2020 года № 123 "Об утверждении правил оказания государственных услуг в области использования атомной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ААЭ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21 октября 2016 года № 15 "Об утверждении типового положения о службе управления персоналом (кадровой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и службу в органы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Муксимов 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8 декабря 2016 года № 78 "Об утверждении Правил государственного контроля за качеством оказания государственных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 У.А.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20 января 2017 года № 12 "Об утверждении Правил стажировки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10 июня 2020 года № 96 "Об утверждении Методики расчета стоимости переподготовки и повышения квалификации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11 августа 2021 года № 138 "Об утверждении Методики по распределению административных государственных должностей корпуса "Б" по функциональным блокам"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21 июля 2022 года № 163 "Об утверждении положений о территориальных органах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противодействию коррупции (Антикоррупционной службы) от 31 марта 2023 года № 112 "Об утверждении Типового положения об антикоррупционных комплаенс-службах в субъектах квазигосударственного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Муксимов 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29 мая 2023 года № 120 "Об утверждении Правил применения дистанционной работы, комбинированной дистанционной работы, работы в режиме гибкого рабочего времени для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29 мая 2023 года № 121 "Об утверждении Правил проведения мониторинга соблюдения режима рабочего времени государственными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Ахмедьяр Ә.Ғ.</w:t>
            </w:r>
          </w:p>
          <w:bookmarkEnd w:id="1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29 августа 2023 года № 176 "Об утверждении Правил определения соотношения руководящего и исполнительского состава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противодействию коррупции (Антикоррупционной службы) от 29 сентября 2023 года № 307 "Об утверждении Правил проведения внешнего анализа коррупционных рисков"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Муксимов 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15 января 2024 года № 13 "О некоторых вопросах отбора на государственную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 Ә.Ғ.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делам государственной службы от 8 декабря 2025 года № 196 "О некоторых вопросах занятия административной государственной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делам государственной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 У.А.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Председателя Агентства Республики Казахстан по финансовому мониторингу от 6 декабря 2024 года № 9 "Об утверждении Правил, перечня и формы сведений, подлежащих передаче посредством интеграции аппаратно-программных комплексов организаторов игорного бизнеса, осуществляющих деятельность букмекерской конторы и (или) тотализатора, с информационными системами уполномоченного органа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Республики Казахстан по финансовому мониторингу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Национального Банка Республики Казахстан от 27 сентября 2018 года № 228 "Об утверждении Требований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и получателей кредитных отчетов, а также Требований, предъявляемых кредитными бюро к поставщикам информации и получателям кредитных отчетов"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26 мая 2023 года № 31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 44 "Об утверждении Правил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а также порядка и сроков обмена данными по договорам пенсионного аннуитета с организацией по формированию и ведению базы данных по 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 48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 49 "Об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 52 "Об утверждении Правил учета и формирования условных пенсионных обязательств, включая формирование и использование резервных фондов, методики расчета и структуры резервных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Правления Агентства Республики Казахстан по регулированию и развитию финансового рынка от 26 июня 2023 года № 60 "Об утверждении Требований к автоматизированным информационным системам для учета пенсионных активов и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Турсунханов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обязательных реквизитов результатов оказания государственных и иных услуг в электронной форме, полученных посредством абонентского устройства сотовой связи, а также Правил проверки их достоверности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отображения и использования электронных документов в сервисе цифровых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классификации государственных услуг в электронной форме для определения способа аутентификации услугополучателя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регламента обеспечения кибербезопасности платформы "цифрового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МИИЦР,</w:t>
            </w:r>
          </w:p>
          <w:bookmarkEnd w:id="12"/>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Мусалиев Д.У.,</w:t>
            </w:r>
          </w:p>
          <w:bookmarkEnd w:id="13"/>
          <w:p>
            <w:pPr>
              <w:spacing w:after="20"/>
              <w:ind w:left="20"/>
              <w:jc w:val="both"/>
            </w:pPr>
            <w:r>
              <w:rPr>
                <w:rFonts w:ascii="Times New Roman"/>
                <w:b w:val="false"/>
                <w:i w:val="false"/>
                <w:color w:val="000000"/>
                <w:sz w:val="20"/>
              </w:rPr>
              <w:t>
Ирменов М.Г.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заключения о соответствии материалов топографо-геодезических, картографических, аэрофотосъемочных работ установленным государственной или местной координатным системам отсчета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Олжабеков М.С.</w:t>
            </w:r>
          </w:p>
          <w:bookmarkEnd w:id="1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Об утверждении Правил порядка приостановления оказания услуг связи при выявлении инцидентов кибербезопасности</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системы управления рисками и внутреннего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предоставления оператором связи информации о системе управления рисками и внутреннего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30 декабря 2015 года № 1277 "Об утверждении Правил информационного взаимодействия информационной системы мониторинга оказания государственных услуг с информационными системами"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по инвестициям и развитию Республики Казахстан от 22 января 2016 года № 52 "Об утверждении Правил деятельности Государственной корпорации "Правительство для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26 января 2016 года № 83 "Об утверждении Правил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28 января 2016 года № 121 "Об утверждении правил ведения раздельного учета доходов, затрат и задействованных активов субъектами естественных монополий в области телекоммуникаций и универсальных услуг почтовой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по инвестициям и развитию Республики Казахстан от 20 июня 2016 года № 512 и Министра обороны Республики Казахстан от 27 июня 2016 года № 312 "Об утверждении Правил организации и предоставления спутниковых навигационных услуг национальным оператором системы высокоточной спутниковой навигации"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искусственного интеллекта и цифрового развития Республики Казахстан и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Олжабеков М.С.,</w:t>
            </w:r>
          </w:p>
          <w:bookmarkEnd w:id="16"/>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информации и коммуникаций Республики Казахстан от 29 июля </w:t>
            </w:r>
          </w:p>
          <w:p>
            <w:pPr>
              <w:spacing w:after="20"/>
              <w:ind w:left="20"/>
              <w:jc w:val="both"/>
            </w:pPr>
            <w:r>
              <w:rPr>
                <w:rFonts w:ascii="Times New Roman"/>
                <w:b w:val="false"/>
                <w:i w:val="false"/>
                <w:color w:val="000000"/>
                <w:sz w:val="20"/>
              </w:rPr>
              <w:t>2016 года № 65 "Об утверждении Правил предоставления услуг почтовой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внесений изменений в приказ Министра информации и коммуникаций Республики Казахстан от 29 июля 2016 года № 66 "Об утверждении Правил по присвоению почтовых индексов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коммуникаций Республики Казахстан от 20 октября 2016 года № 215 "Об утверждении Правил регулирования предельного уровня цен на субсидируемые универсальные услуги связи, оказываемые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коммуникаций Республики Казахстан от 29 октября 2016 года № 232 "Об утверждении Правил функционирования государственной информационной системы разрешений и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информации и коммуникаций Республики Казахстан от 9 декабря 2016 года № 276 "Об утверждении Правил предоставления банками государственным органам, судам через платежный шлюз "электронного правительства" сведений и информации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оборонной и аэрокосмической промышленности Республики Казахстан от 28 февраля 2018 года № 33/НҚ "Об утверждении Правил проведения мониторинга выполнения единых требований в области информационно-коммуникационных технологий и обеспечения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13 марта 2018 года № 38/НҚ "Об утверждении Правил регистрации, пользования и распределения доменных имен в пространстве казахстанского сегмента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13 марта 2018 года № 39/НҚ "Об определении администратора и регистратуры доменных имен"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искусственного интеллекта и цифрового развития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16 марта 2018 года № 44/НҚ "Об утверждении Правил функционирования единой национальной резервной платформы хранения электронных информационных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16 марта 2018 года № 45/НҚ "Об утверждении Правил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19 марта 2018 года № 48/НҚ "Об утверждении Правил обмена информацией, необходимой для обеспечения информационной безопасности, между оперативными центрами обеспечения информационной безопасности и Национальным координационным центром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28 марта 2018 года № 52/НҚ "Об утверждении Правил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МИИЦР,</w:t>
            </w:r>
          </w:p>
          <w:bookmarkEnd w:id="17"/>
          <w:p>
            <w:pPr>
              <w:spacing w:after="20"/>
              <w:ind w:left="20"/>
              <w:jc w:val="both"/>
            </w:pPr>
            <w:r>
              <w:rPr>
                <w:rFonts w:ascii="Times New Roman"/>
                <w:b w:val="false"/>
                <w:i w:val="false"/>
                <w:color w:val="000000"/>
                <w:sz w:val="20"/>
              </w:rPr>
              <w:t>
КНБ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Мусалиев Д.У.</w:t>
            </w:r>
          </w:p>
          <w:bookmarkEnd w:id="18"/>
          <w:p>
            <w:pPr>
              <w:spacing w:after="20"/>
              <w:ind w:left="20"/>
              <w:jc w:val="both"/>
            </w:pPr>
            <w:r>
              <w:rPr>
                <w:rFonts w:ascii="Times New Roman"/>
                <w:b w:val="false"/>
                <w:i w:val="false"/>
                <w:color w:val="000000"/>
                <w:sz w:val="20"/>
              </w:rPr>
              <w:t>
Ирменов М.Г.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оборонной и аэрокосмической промышленности Республики Казахстан от 27 июня 2018 года № 105/НҚ "Об утверждении Профилей защиты и Методики разработки профилей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Заместителя Премьер-Министра Республики Казахстан – Министра оборонной и аэрокосмической промышленности Республики Казахстан от 29 января 2019 года № 13/НҚ и Министра национальной экономики Республики Казахстан от 29 января 2019 года № 12 "Об утверждении критериев оценки степени риска и проверочных листов в сфере информатизации в части обеспечения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искусственного интеллекта и цифрового развития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Мусалиев Д.У.,</w:t>
            </w:r>
          </w:p>
          <w:bookmarkEnd w:id="19"/>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цифрового развития, оборонной и аэрокосмической промышленности Республики Казахстан от 4 июня 2019 года № 114/НҚ и Министра национальной экономики Республики Казахстан от 6 июня 2019 года № 52 "Об утверждении критериев оценки степени риска и проверочных листов в сфере информатизации, связи, за соблюдением законодательства Республики Казахстан об электронном документе и электронной цифровой подписи"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искусственного интеллекта и цифрового развития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Мусалиев Д.У.,</w:t>
            </w:r>
          </w:p>
          <w:bookmarkEnd w:id="20"/>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29 июня 2019 года № 143/НҚ "Об утверждении Правил составления и рассмотрения технических заданий на создание и развитие объектов информатизации "электронного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16 августа 2019 года № 199/НҚ "Об утверждении Правил проведения мониторинга событий информационной безопасности объектов информатизации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14 апреля 2020 года № 140/НҚ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искусственного интеллекта и цифрового развития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Олжабеков М.С.</w:t>
            </w:r>
          </w:p>
          <w:bookmarkEnd w:id="2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20 апреля 2020 года № 151/НҚ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24 апреля 2020 года № 155/НҚ "Об утверждении Правил оказания проактивных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30 апреля 2020 года № 168/НҚ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искусственного интеллекта и цифрового развития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осуществления отраслевой экспертизы в сфере электронной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13 октября 2020 года № 386/НҚ "Об утверждении Правил функционирования единого шлюза доступа к Интернету и единого шлюза электронной почты "электронного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МИИЦР, КНБ</w:t>
            </w:r>
          </w:p>
          <w:bookmarkEnd w:id="22"/>
          <w:p>
            <w:pPr>
              <w:spacing w:after="20"/>
              <w:ind w:left="20"/>
              <w:jc w:val="both"/>
            </w:pPr>
            <w:r>
              <w:rPr>
                <w:rFonts w:ascii="Times New Roman"/>
                <w:b w:val="false"/>
                <w:i w:val="false"/>
                <w:color w:val="000000"/>
                <w:sz w:val="20"/>
              </w:rPr>
              <w:t>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Мусалиев Д.У.,</w:t>
            </w:r>
          </w:p>
          <w:bookmarkEnd w:id="23"/>
          <w:p>
            <w:pPr>
              <w:spacing w:after="20"/>
              <w:ind w:left="20"/>
              <w:jc w:val="both"/>
            </w:pPr>
            <w:r>
              <w:rPr>
                <w:rFonts w:ascii="Times New Roman"/>
                <w:b w:val="false"/>
                <w:i w:val="false"/>
                <w:color w:val="000000"/>
                <w:sz w:val="20"/>
              </w:rPr>
              <w:t>
Ирменов М.Г.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21 октября 2020 года № 395/НҚ "Об утверждении Правил сбора, обработки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31 марта 2021 года № 111/НҚ "Об утверждении Правил проведения анализа данных, за исключением информации с ограниченным доступом, содержащихся в объектах информатизации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30 апреля 2021 года № 156/НҚ "Об утверждении Правил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16 июня 2021 года № 213/НҚ "Об утверждении Правил обращения посредством видеоконференцсвязи участников административной процедуры к руководителям государственных органов и их заместителям"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28 июля 2021 года № 268/НҚ "Об утверждении Типовых квалификационных характеристик должностей руководителей и специалистов организаций в области геодезии и картографии"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13 января 2022 года № 2 "Об утверждении Типового регламента проектного управления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29 апреля 2022 года № 144/НҚ "Об утверждении Правил функционирования государственного сервиса контроля доступа к персональным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8 июля 2022 года № 236/НҚ "Об утверждении Правил интеграции с государственным сервисом контроля доступа к персональным данным"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29 сентября 2022 года № 355/НҚ "Об утверждении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28 октября 2022 года № 400/НҚ "Об утверждении правил формирования и ведения реестра статических адресов сетей передачи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16 ноября 2022 года № 444/НҚ "Об утверждении Правил возмещения затрат по государственным услугам, оказываемым Национальным оператором почты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цифрового развития, инноваций и аэрокосмической промышленности Республики Казахстан от 30 ноября 2022 года № 473/НҚ и исполняющего обязанности Министра национальной экономики Республики Казахстан от 30 ноября 2022 года № 111 "Об утверждении проверочного листа за геодезической и картографической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искусственного интеллекта и цифрового развития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Олжабеков М.С.,</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Сагнаев Е.Е.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3 марта 2023 года № 72/НҚ "Об утверждении перечня геодезических, картографических и аэрокосмосъемочных работ, выполняемых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Олжабеков М.С.</w:t>
            </w:r>
          </w:p>
          <w:bookmarkEnd w:id="2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13 марта 2023 года № 90/НҚ "Об утверждении Правил об охране, сносе или перезакладке (переносе) геодезических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Олжабеков М.С.</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14 марта 2023 года № 91/НҚ "Об утверждении Правил установки постоянно действующих референцных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Олжабеков М.С.</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20 марта 2023 года № 98/НҚ "Об утверждении инструкции по созданию и обновлению Национальной инфраструктуры пространственных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Олжабеков М.С.</w:t>
            </w:r>
          </w:p>
          <w:bookmarkEnd w:id="2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20 марта 2023 года № 102/НҚ "Об утверждении правил по использованию Национальной инфраструктуры пространственных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Олжабеков М.С.</w:t>
            </w:r>
          </w:p>
          <w:bookmarkEnd w:id="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29 марта 2023 года № 113/НҚ "Об утверждении инструкции по созданию картографической продукции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Олжабеков М.С.</w:t>
            </w:r>
          </w:p>
          <w:bookmarkEnd w:id="3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30 марта 2023 года № 114/НҚ "Об утверждении Правил взаимодействия Национальной инфраструктуры пространственных данных с информационными системами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Олжабеков М.С.</w:t>
            </w:r>
          </w:p>
          <w:bookmarkEnd w:id="3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30 марта 2023 года № 119/НҚ "Об утверждении Методики определения стоимости аэросъемочных, геодезических и картографических работ, выполняемых за счет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Олжабеков М.С.</w:t>
            </w:r>
          </w:p>
          <w:bookmarkEnd w:id="3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31 марта 2023 года № 127/НҚ "Об утверждении Правил отнесения к государственным геодезическим сетям и применения постоянно действующих референцных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Олжабеков М.С.</w:t>
            </w:r>
          </w:p>
          <w:bookmarkEnd w:id="3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31 марта 2023 года № 130/НҚ "Об утверждении Правил формирования, сбора, хранения, использования и выдачи сведений Национального фонда пространственных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Олжабеков М.С.</w:t>
            </w:r>
          </w:p>
          <w:bookmarkEnd w:id="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исполняющего обязанности Министра цифрового развития, инноваций и аэрокосмической промышленности Республики Казахстан от 12 июля 2023 года № 252/НҚ "Об утверждении правил ведения публичной кадастровой карты"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Коняшкин Р.А.</w:t>
            </w:r>
          </w:p>
          <w:bookmarkEnd w:id="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7 апреля 2023 года № 138/НҚ "Об утверждении Правил учета и ведения реестра аппаратно-программного комплекса для цифрового майнинга"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11 апреля 2023 года № 142/НҚ "Об утверждении Правил оказания государственной услуги "Аккредитации цифровых майнинговых пулов"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цифрового развития, инноваций и аэрокосмической промышленности Республики Казахстан от 25 апреля 2023 года № 164/НҚ и Министра национальной экономики Республики Казахстан от 26 апреля 2023 года № 49 "Об утверждении проверочных листов в сфере цифровых активов в отношении цифровых майнеров и цифровых майнинговых пулов"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cовместный приказ Министра искусственного интеллекта и цифрового развития Республики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Мухаметкалиев Б.А.,</w:t>
            </w:r>
          </w:p>
          <w:bookmarkEnd w:id="36"/>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26 апреля 2023 года № 165/НҚ "Об утверждении квалификационных требований для осуществления деятельности по цифровому майнингу и перечня документов, подтверждающих соответствие 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26 апреля 2023 года № 166/НҚ "Об утверждении Правил представления сведений о доходах цифровых майнеров и цифровых майнинговых пулов для целей их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28 апреля 2023 года № 169/НҚ "Об утверждении Правил лицензирования деятельности по цифровому майнингу"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12 июня 2023 года № 179/НҚ "Об утверждении Правил осуществления собственником и (или) оператором, а также третьим лицом мер по защите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21 июня 2023 года № 199/НҚ "Об утверждении Правил определения собственником и (или) оператором перечня персональных данных, необходимого и достаточного для выполнения осуществляемых ими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31 июля 2023 года № 301/НҚ "Об утверждении Правил осуществления проектного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29 сентября 2023 года № 443/НҚ "Об утверждении Типовых требований по организации работы контакт-центров административных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29 января 2024 года № 44/НҚ "Об утверждении профессионального стандарта "Геодезия и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цифрового развития, инноваций и аэрокосмической промышленности Республики Казахстан от 19 марта 2024 года № 149/НҚ и Заместителя Премьер-Министра – Министра национальной экономики Республики Казахстан от 19 марта 2024 года № 12 "Об утверждении проверочного листа за соблюдением законодательства Республики Казахстан о персональных данных и их защите в отношении собственников и (или) операторов, а также третьих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искусственного интеллекта и цифрового развития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Мусалиев Д.У.,</w:t>
            </w:r>
          </w:p>
          <w:bookmarkEnd w:id="37"/>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 апреля 2024 года № 185/НҚ "Об утверждении Правил функционирования программы взаимодействия с исследователями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9 апреля 2024 года № 214/НҚ "Об утверждении требований к субъекту предпринимательства для заключения партнерского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14 мая 2024 года № 273/НҚ "Об утверждении перечня видов деятельности, технологически связанных с услугами, осуществляемыми субъектом специального права акционерным обществом "Национальные информационные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Джумабеков 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11 июня 2024 года № 336/НҚ "Об утверждении инструкции по составлению и изданию каталогов геодезических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цифрового развития, инноваций и аэрокосмической промышленности Республики Казахстан от 28 июня 2024 года № 378/НҚ "Об утверждении Правил деятельности контакт-центра "111" по вопросам семьи, защиты прав женщин и детей и его взаимодействия с центральными государственными органами, местными исполнительными органами"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9 августа 2024 года № 481/НҚ "Об утверждении Правил осуществления уведомления субъектов персональных данных о нарушении безопасности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цифрового развития, инноваций и аэрокосмической промышленности Республики Казахстан от 15 августа 2024 года № 493/НҚ "Об утверждении форм, предназначенных для сбора административных данных в области космической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Олжабеков 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цифрового развития, инноваций и аэрокосмической промышленности Республики Казахстан от 29 августа 2024 года № 526/НҚ "Об утверждении Перечня персональных данных физических лиц, включаемых в состав государственных электронных информационных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цифрового развития, инноваций и аэрокосмической промышленности Республики Казахстан от 30 сентября 2024 года № 614/НҚ "Об утверждении квалификационных требований к специалистам и правил их допуска к работе на информационно-коммуникационной платформе "электронного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22 октября 2024 года № 665/НҚ "Об утверждении Правил оказания государственной услуги "Выдача разрешения виртуальному оператору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Мусалиев 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цифрового развития, инноваций и аэрокосмической промышленности Республики Казахстан от 22 мая 2025 года № 244/НҚ "Об утверждении Правил планирования и реализации государственных инвестиционных проектов, а также корректировки утвержденных (уточненных) параметров государственных инвестиционных проектов, предусматривающих создание и развитие объектов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искусственного интеллекта и цифрового развития Республики Казахстан от 10 ноября 2025 года № 569/НҚ "Об утверждении профессиональных стандартов в сфере информационных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искусственного интеллекта и цифрового развития Республики Казахстан от 31 декабря 2025 года № 703/НҚ "Об утверждении Правил деятельности автономного кластерного фонда "Астана Хаб"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искусственного интеллекта и цифрового развития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исполняющего обязанности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"Об утверждении Единых правил проставления апостиля"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министров юстиции внутренних дел, финансов, культуры и информации, науки и высшего образования, обороны, Руководителя Департамента по обеспечению деятельности судов при Верховном Суде Республики Казахстан (аппарата Верховного Суда Республики Казахстан) и Генерального Прокурора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МЮ, МВД,</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МФ, 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МНВО, МО, ВС</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ГП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Жакселекова Б.Ш.,</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Аленов Б.Т.,</w:t>
            </w:r>
          </w:p>
          <w:p>
            <w:pPr>
              <w:spacing w:after="20"/>
              <w:ind w:left="20"/>
              <w:jc w:val="both"/>
            </w:pPr>
            <w:r>
              <w:rPr>
                <w:rFonts w:ascii="Times New Roman"/>
                <w:b w:val="false"/>
                <w:i w:val="false"/>
                <w:color w:val="000000"/>
                <w:sz w:val="20"/>
              </w:rPr>
              <w:t>
</w:t>
            </w:r>
            <w:r>
              <w:rPr>
                <w:rFonts w:ascii="Times New Roman"/>
                <w:b w:val="false"/>
                <w:i w:val="false"/>
                <w:color w:val="000000"/>
                <w:sz w:val="20"/>
              </w:rPr>
              <w:t>А.Бейсембекұлы,</w:t>
            </w:r>
          </w:p>
          <w:p>
            <w:pPr>
              <w:spacing w:after="20"/>
              <w:ind w:left="20"/>
              <w:jc w:val="both"/>
            </w:pPr>
            <w:r>
              <w:rPr>
                <w:rFonts w:ascii="Times New Roman"/>
                <w:b w:val="false"/>
                <w:i w:val="false"/>
                <w:color w:val="000000"/>
                <w:sz w:val="20"/>
              </w:rPr>
              <w:t>
</w:t>
            </w:r>
            <w:r>
              <w:rPr>
                <w:rFonts w:ascii="Times New Roman"/>
                <w:b w:val="false"/>
                <w:i w:val="false"/>
                <w:color w:val="000000"/>
                <w:sz w:val="20"/>
              </w:rPr>
              <w:t>Ахметзакиров Н.Р., Сыдыков А.Ж., Утегенов Е.Р.,</w:t>
            </w:r>
          </w:p>
          <w:p>
            <w:pPr>
              <w:spacing w:after="20"/>
              <w:ind w:left="20"/>
              <w:jc w:val="both"/>
            </w:pPr>
            <w:r>
              <w:rPr>
                <w:rFonts w:ascii="Times New Roman"/>
                <w:b w:val="false"/>
                <w:i w:val="false"/>
                <w:color w:val="000000"/>
                <w:sz w:val="20"/>
              </w:rPr>
              <w:t>
Кобенова Г.И., Абубакиров К.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31 января 2012 года № 31 "Об утверждении Правил совершения нотариальных действий нотариусами"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Жакселекова</w:t>
            </w:r>
          </w:p>
          <w:bookmarkEnd w:id="40"/>
          <w:p>
            <w:pPr>
              <w:spacing w:after="20"/>
              <w:ind w:left="20"/>
              <w:jc w:val="both"/>
            </w:pPr>
            <w:r>
              <w:rPr>
                <w:rFonts w:ascii="Times New Roman"/>
                <w:b w:val="false"/>
                <w:i w:val="false"/>
                <w:color w:val="000000"/>
                <w:sz w:val="20"/>
              </w:rPr>
              <w:t>
Б. 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31 января 2012 года № 32 "Об утверждении Правил по нотариальному делопроизводству"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7 марта 2014 года № 98 "Об утверждении Правил учетной регистрации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22 января 2015 года № 32 "Об утверждении квалификационных требований и перечня документов, подтверждающих соответствие им, для деятельности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20 февраля 2015 года № 100 "Об утверждении Правил реализации арестованного имущества, в том числе на торгах в форме электронного аукциона"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27 ноября 2015 года № 595 "Об утверждении Правил оплаты деятельности частного судебного исполнителя, связанной с исполнением исполнительных документов о взыскании алиментов и заработной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29 декабря 2015 года № 652 "Об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30 марта 2017 года № 335 "Об утверждении Правил приема экзаменов для присвоения квалификации судебного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30 марта 2017 года № 336 "Об утверждении Правил аттестации судебных экспертов"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1 февраля 2018 года № 171 "Об утверждении Правил осуществления контроля за деятельностью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27 сентября 2018 года № 1457 "Об утверждении форм отчетов об оказанной адвокатами гарантированной государством юридической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юстиции Республики Казахстан от 28 сентября 2018 года </w:t>
            </w:r>
          </w:p>
          <w:p>
            <w:pPr>
              <w:spacing w:after="20"/>
              <w:ind w:left="20"/>
              <w:jc w:val="both"/>
            </w:pPr>
            <w:r>
              <w:rPr>
                <w:rFonts w:ascii="Times New Roman"/>
                <w:b w:val="false"/>
                <w:i w:val="false"/>
                <w:color w:val="000000"/>
                <w:sz w:val="20"/>
              </w:rPr>
              <w:t>№ 1462 "Об утверждении Правил оплаты гарантированной государством юридической помощи, оказываемой адвокатом, юридическим консультантом, и возмещения расходов, связанных с правовым консультированием, защитой и представительством, а также проведением примирительных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28 сентября 2018 года № 1463 "Об утверждении Правил учета гарантированной государством юридической помощи в виде правового консультирования, оказанной адвокатом или юридическим консультантом"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28 сентября 2018 года № 1464 "Об утверждении Типового устава палаты юридических консультантов"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и дополнений в совместный приказ Министра юстиции Республики Казахстан от 31 октября 2018 года № 1517 и Министра национальной экономики Республики Казахстан от 31 октября 2018 года № 48 "Об утверждении проверочных листов за использованием объектов авторского права и смежных прав, товарного знака, знака обслуживания, наименования места происхождения товара или фирменного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юстиции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Жакселекова Б.Ш.,</w:t>
            </w:r>
          </w:p>
          <w:bookmarkEnd w:id="41"/>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юстиции Республики Казахстан от 6 ноября 2018 года № 1529 и Министра национальной экономики Республики Казахстан от 6 ноября 2018 года № 60 "Об утверждении критериев оценки степени риска и проверочных листов в сфере нотариальной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юстиции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Жакселекова Б.Ш.,</w:t>
            </w:r>
          </w:p>
          <w:bookmarkEnd w:id="42"/>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20 марта 2019 года № 135 "Об утверждении Типовых форм постановлений государственных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28 марта 2019 года № 148 "Об утверждении Типовых форм постановлений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21 апреля 2020 года № 5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 – психиатрической экспертизами"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28 мая 2020 года № 61 "Об утверждении Правил оказания государственных услуг по вопросам адвокатской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28 мая 2020 года № 62 "Об утверждении Правил оказания государственных услуг по вопросам нотариальной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29 мая 2020 года № 69 "Об утверждении правил оказания государственных услуг по вопросам исполнительного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11 сентября 2020 года № 347 "Об утверждении Правил осуществления выбора единой электронной торговой площадки по реализации арестованного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14 сентября 2020 года № 354 "Об утверждении Правил приостановления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и формы распоряжения"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30 апреля 2021 года № 356 "Об утверждении Правил ведения реестров единой нотариальной информационной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дополнения в приказ Министра юстиции Республики Казахстан от 30 апреля 2021 года № 357 "Об утверждении Правил пользования Единой нотариальной информационной системой"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12 мая 2021 года № 386 "Об утверждении правил делопроизводства"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31 августа 2022 года № 733 "Об утверждении Правил участия юридических консультантов в оказании гарантированной государством юридической помощи, организуемой палатами юридических консультантов"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юстиции Республики Казахстан от 16 августа 2024 года № 697 "Об утверждении Правил осуществления упрощенного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Ваисов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юстиции Республики Казахстан по вопросам авторского права и смежных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юстиции Республики Казахстан по вопросам промышленной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30 декабря 2014 года № 350 "Об утверждении Правил выдачи разрешений на производство взрывных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Садырбаев Е.А.</w:t>
            </w:r>
          </w:p>
          <w:bookmarkEnd w:id="4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13 февраля 2015 года № 112 "Об утверждении Правил аккредитации экспертных организаций на осуществление деятельности по аудиту в области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Р.Ф.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Абдышев Б.К.</w:t>
            </w:r>
          </w:p>
          <w:bookmarkEnd w:id="4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Садырбаев Е.А.</w:t>
            </w:r>
          </w:p>
          <w:bookmarkEnd w:id="4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13 июля 2018 года № 514 "Об утверждении Правил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приказ</w:t>
            </w:r>
          </w:p>
          <w:bookmarkEnd w:id="46"/>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Р.Ф.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6 апреля 2020 года № 186 "Об утверждении Правил аттестации юридических лиц на право проведения работ в области промышленной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приказ</w:t>
            </w:r>
          </w:p>
          <w:bookmarkEnd w:id="47"/>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Садырбаев Е.А.</w:t>
            </w:r>
          </w:p>
          <w:bookmarkEnd w:id="4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6 апреля 2020 года № 187 "Об утверждении Правил оказания государственной услуги "Регистрация деклараций промышленной безопасности опасного производственного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приказ</w:t>
            </w:r>
          </w:p>
          <w:bookmarkEnd w:id="49"/>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Садырбаев Е.А.</w:t>
            </w:r>
          </w:p>
          <w:bookmarkEnd w:id="5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16 апреля 2020 года № 208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приказ</w:t>
            </w:r>
          </w:p>
          <w:bookmarkEnd w:id="51"/>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Садырбаев Е.А.</w:t>
            </w:r>
          </w:p>
          <w:bookmarkEnd w:id="5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27 апреля 2020 года № 234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приказ</w:t>
            </w:r>
          </w:p>
          <w:bookmarkEnd w:id="53"/>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Садырбаев Е.А.</w:t>
            </w:r>
          </w:p>
          <w:bookmarkEnd w:id="5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6 сентября 2021 года </w:t>
            </w:r>
          </w:p>
          <w:p>
            <w:pPr>
              <w:spacing w:after="20"/>
              <w:ind w:left="20"/>
              <w:jc w:val="both"/>
            </w:pPr>
            <w:r>
              <w:rPr>
                <w:rFonts w:ascii="Times New Roman"/>
                <w:b w:val="false"/>
                <w:i w:val="false"/>
                <w:color w:val="000000"/>
                <w:sz w:val="20"/>
              </w:rPr>
              <w:t>№ 429 "Об утверждении норм оснащения профессиональных аварийно – спасательных служб и обеспечения кинологических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приказ</w:t>
            </w:r>
          </w:p>
          <w:bookmarkEnd w:id="55"/>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Есимсеитов Д.С.</w:t>
            </w:r>
          </w:p>
          <w:bookmarkEnd w:id="5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чрезвычайным ситуациям Республики Казахстан от 16 сентября 2021 года № 454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приказ</w:t>
            </w:r>
          </w:p>
          <w:bookmarkEnd w:id="58"/>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Садырбаев Е.А.</w:t>
            </w:r>
          </w:p>
          <w:bookmarkEnd w:id="5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О внесении изменений в приказ Министра по чрезвычайным ситуациям Республики Казахстан от 20 сентября 2021 года № 463 "Об утверждении Правил аттестации профессиональных аварийно-спасательных служб в области промышленной безопасности"</w:t>
            </w:r>
          </w:p>
          <w:bookmarkEnd w:id="6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приказ</w:t>
            </w:r>
          </w:p>
          <w:bookmarkEnd w:id="61"/>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Садырбаев Е.А.</w:t>
            </w:r>
          </w:p>
          <w:bookmarkEnd w:id="6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29 сентября 2021 года </w:t>
            </w:r>
          </w:p>
          <w:bookmarkEnd w:id="63"/>
          <w:p>
            <w:pPr>
              <w:spacing w:after="20"/>
              <w:ind w:left="20"/>
              <w:jc w:val="both"/>
            </w:pPr>
            <w:r>
              <w:rPr>
                <w:rFonts w:ascii="Times New Roman"/>
                <w:b w:val="false"/>
                <w:i w:val="false"/>
                <w:color w:val="000000"/>
                <w:sz w:val="20"/>
              </w:rPr>
              <w:t>№ 485 "Об утверждении правил постановки на учет и снятия с учета опасных производственных объектов и опасных технических устройств"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приказ</w:t>
            </w:r>
          </w:p>
          <w:bookmarkEnd w:id="64"/>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Садырбаев Е.А.</w:t>
            </w:r>
          </w:p>
          <w:bookmarkEnd w:id="6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26 августа 2025 года </w:t>
            </w:r>
          </w:p>
          <w:bookmarkEnd w:id="66"/>
          <w:p>
            <w:pPr>
              <w:spacing w:after="20"/>
              <w:ind w:left="20"/>
              <w:jc w:val="both"/>
            </w:pPr>
            <w:r>
              <w:rPr>
                <w:rFonts w:ascii="Times New Roman"/>
                <w:b w:val="false"/>
                <w:i w:val="false"/>
                <w:color w:val="000000"/>
                <w:sz w:val="20"/>
              </w:rPr>
              <w:t>№ 359 "Об утверждении Правил выдачи заключения о соответствии объекта требованиям пожарной безопасности"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приказ</w:t>
            </w:r>
          </w:p>
          <w:bookmarkEnd w:id="67"/>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Р.Ф.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27 августа 2025 года </w:t>
            </w:r>
          </w:p>
          <w:p>
            <w:pPr>
              <w:spacing w:after="20"/>
              <w:ind w:left="20"/>
              <w:jc w:val="both"/>
            </w:pPr>
            <w:r>
              <w:rPr>
                <w:rFonts w:ascii="Times New Roman"/>
                <w:b w:val="false"/>
                <w:i w:val="false"/>
                <w:color w:val="000000"/>
                <w:sz w:val="20"/>
              </w:rPr>
              <w:t>№ 363 "Об утверждении перечня труднодоступных местностей, водных, горных и спелеологических объектов, связанных с повышенным риском для жизни, и правил информирования территориальных органов уполномоченного органа в сфере гражданской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приказ</w:t>
            </w:r>
          </w:p>
          <w:bookmarkEnd w:id="68"/>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Турсынбаев 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27 августа 2025 года </w:t>
            </w:r>
          </w:p>
          <w:p>
            <w:pPr>
              <w:spacing w:after="20"/>
              <w:ind w:left="20"/>
              <w:jc w:val="both"/>
            </w:pPr>
            <w:r>
              <w:rPr>
                <w:rFonts w:ascii="Times New Roman"/>
                <w:b w:val="false"/>
                <w:i w:val="false"/>
                <w:color w:val="000000"/>
                <w:sz w:val="20"/>
              </w:rPr>
              <w:t>№ 367 "Об утверждении Требований по предупреждению чрезвычайных ситуаций"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приказ</w:t>
            </w:r>
          </w:p>
          <w:bookmarkEnd w:id="69"/>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Р.Ф.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чрезвычайным ситуациям Республики Казахстан от 28 августа 2025 года </w:t>
            </w:r>
          </w:p>
          <w:p>
            <w:pPr>
              <w:spacing w:after="20"/>
              <w:ind w:left="20"/>
              <w:jc w:val="both"/>
            </w:pPr>
            <w:r>
              <w:rPr>
                <w:rFonts w:ascii="Times New Roman"/>
                <w:b w:val="false"/>
                <w:i w:val="false"/>
                <w:color w:val="000000"/>
                <w:sz w:val="20"/>
              </w:rPr>
              <w:t>№ 372 "Об утверждении Правил выдачи разрешения на осуществление деятельности по монтажу, наладке и техническому обслуживанию систем пожарной автоматики"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приказ</w:t>
            </w:r>
          </w:p>
          <w:bookmarkEnd w:id="70"/>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Камалов Р.Ф.</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чрезвычайным ситуациям Республики Казахстан от 2 октября 2025 года № 436 "Об утверждении форм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приказ</w:t>
            </w:r>
          </w:p>
          <w:bookmarkEnd w:id="71"/>
          <w:p>
            <w:pPr>
              <w:spacing w:after="20"/>
              <w:ind w:left="20"/>
              <w:jc w:val="both"/>
            </w:pPr>
            <w:r>
              <w:rPr>
                <w:rFonts w:ascii="Times New Roman"/>
                <w:b w:val="false"/>
                <w:i w:val="false"/>
                <w:color w:val="000000"/>
                <w:sz w:val="20"/>
              </w:rPr>
              <w:t>
Министра по чрезвычайным ситуациям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Садырбаев Е.А.</w:t>
            </w:r>
          </w:p>
          <w:bookmarkEnd w:id="7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22 января 2016 года № 37 "Об утверждении Правил перевода и восстановления в военные учебные заведения, подведомственные Министерству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24 января 2017 года № 28 "Об утверждении Правил воинского учета военнообязанных и призывников"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17 июля 2017 года № 357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24 июля 2017 года № 375 "Об утверждении Правил военной подготовки по программам офицеров запаса и сержантов запаса"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26 мая 2020 года № 232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 июня 2020 года № 250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9 июля 2019 года № 526 "Об утверждении Правил выдачи удостоверений ветеранам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10 июля 2020 года № 322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5 ноября 2020 года № 605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18 августа 2022 года № 680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29 ноября 2022 года № 1141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обороны Республики Казахстан от 22 июля 2024 года № 765 "Об утверждении Правил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Ахмедиев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приказ</w:t>
            </w:r>
          </w:p>
          <w:bookmarkEnd w:id="73"/>
          <w:p>
            <w:pPr>
              <w:spacing w:after="20"/>
              <w:ind w:left="20"/>
              <w:jc w:val="both"/>
            </w:pPr>
            <w:r>
              <w:rPr>
                <w:rFonts w:ascii="Times New Roman"/>
                <w:b w:val="false"/>
                <w:i w:val="false"/>
                <w:color w:val="000000"/>
                <w:sz w:val="20"/>
              </w:rPr>
              <w:t>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энергетики Республики Казахстан от 31 октября </w:t>
            </w:r>
          </w:p>
          <w:p>
            <w:pPr>
              <w:spacing w:after="20"/>
              <w:ind w:left="20"/>
              <w:jc w:val="both"/>
            </w:pPr>
            <w:r>
              <w:rPr>
                <w:rFonts w:ascii="Times New Roman"/>
                <w:b w:val="false"/>
                <w:i w:val="false"/>
                <w:color w:val="000000"/>
                <w:sz w:val="20"/>
              </w:rPr>
              <w:t>2014 года № 92 "Об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приказ</w:t>
            </w:r>
          </w:p>
          <w:bookmarkEnd w:id="74"/>
          <w:p>
            <w:pPr>
              <w:spacing w:after="20"/>
              <w:ind w:left="20"/>
              <w:jc w:val="both"/>
            </w:pPr>
            <w:r>
              <w:rPr>
                <w:rFonts w:ascii="Times New Roman"/>
                <w:b w:val="false"/>
                <w:i w:val="false"/>
                <w:color w:val="000000"/>
                <w:sz w:val="20"/>
              </w:rPr>
              <w:t>
Министра энергетики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энергетики Республики Казахстан от 4 августа 2022 года № 257 "Об утверждении Правил идентификации бытовых баллонов и функционирования систем учета бытовых баллонов"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приказ</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энергетики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Министра энергетики Республики Казахстан от 26 марта 2025 года № 135-н/қ и Министра промышленности и строительства Республики Казахстан от 3 апреля 2025 года № 112 "Об утверждении Правил учета тепловой энергии и теплоносителя"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совместный приказ</w:t>
            </w:r>
          </w:p>
          <w:bookmarkEnd w:id="76"/>
          <w:p>
            <w:pPr>
              <w:spacing w:after="20"/>
              <w:ind w:left="20"/>
              <w:jc w:val="both"/>
            </w:pPr>
            <w:r>
              <w:rPr>
                <w:rFonts w:ascii="Times New Roman"/>
                <w:b w:val="false"/>
                <w:i w:val="false"/>
                <w:color w:val="000000"/>
                <w:sz w:val="20"/>
              </w:rPr>
              <w:t>
Министра энергетики Республики Казахстан и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Туткышбаев К.С.,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изменениц в приказ Министра сельского хозяйства Республики Казахстан от 2 июня 2010 года № 367 "Об утверждении Правил формирования и ведения базы данных по идентификации сельскохозяйственных животных и выдачи выписки из 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приказ</w:t>
            </w:r>
          </w:p>
          <w:bookmarkEnd w:id="77"/>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24 ноября 2014 года № 7-1/611 "Об утверждении Правил проведения апробации и регистрационных испытаний ветеринарных препаратов,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приказ</w:t>
            </w:r>
          </w:p>
          <w:bookmarkEnd w:id="78"/>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приказ</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28 ноября 2014 года № 7-1/625 "Об утверждении Правил согласования нормативно-технической документации на новые, усовершенствованные ветеринарные препараты, кормовые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приказ</w:t>
            </w:r>
          </w:p>
          <w:bookmarkEnd w:id="80"/>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16 января 2015 года № 7-1/19 "Об утверждении Правил выдачи акта экспертизы (протокола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приказ</w:t>
            </w:r>
          </w:p>
          <w:bookmarkEnd w:id="81"/>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23 января 2015 года № 7-1/31 "Об утверждении Правил проведения государственной регистрации ветеринарных препаратов,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приказ</w:t>
            </w:r>
          </w:p>
          <w:bookmarkEnd w:id="82"/>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23 января 2015 года № 7-1/37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приказ</w:t>
            </w:r>
          </w:p>
          <w:bookmarkEnd w:id="83"/>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января 2015 года № 4-4/61 "Об утверждении Правил проведения регистрационных (мелкоделяночных и производственных) испытаний и государственной регистрации пестицидов"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приказ</w:t>
            </w:r>
          </w:p>
          <w:bookmarkEnd w:id="8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Кенжеханұлы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января 2015 года № 7-1/68 "Об утверждении Правил идентификации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приказ</w:t>
            </w:r>
          </w:p>
          <w:bookmarkEnd w:id="85"/>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30 января 2015 года № 9-1/71 "Об утверждении Правил субсидирования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приказ</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28 февраля 2015 года № 178 "Об утверждении Правил резервирования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национальной экономики Республики Казахстан от 27 марта 2015 года № 255 "Об утверждении Правил предоставления прав на земельные участки под индивидуальное жилищное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сельского хозяйства Республики Казахстан от 27 марта 2015 года № 4-2/266 "Об утверждении Правил аттестации производителей оригинальных и элитных семян, семян первой, второй и третьей репродукций, реализаторов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приказ</w:t>
            </w:r>
          </w:p>
          <w:bookmarkEnd w:id="87"/>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21 мая 2015 года № 7-1/453 "Об утверждении Правил выдачи ветеринарных документов и требований к их бланкам"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приказ</w:t>
            </w:r>
          </w:p>
          <w:bookmarkEnd w:id="88"/>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приказ</w:t>
            </w:r>
          </w:p>
          <w:bookmarkEnd w:id="89"/>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марта 2015 года № 4-3/268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приказ</w:t>
            </w:r>
          </w:p>
          <w:bookmarkEnd w:id="90"/>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марта 2015 года № 4-3/269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приказ</w:t>
            </w:r>
          </w:p>
          <w:bookmarkEnd w:id="91"/>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Султанов А.С.</w:t>
            </w:r>
          </w:p>
          <w:bookmarkEnd w:id="9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30 марта 2015 года № 4-3/270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приказ</w:t>
            </w:r>
          </w:p>
          <w:bookmarkEnd w:id="93"/>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29 июня 2015 года № 7-1/587 "Об утверждении Ветеринарных (ветеринарно-санитарных)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приказ</w:t>
            </w:r>
          </w:p>
          <w:bookmarkEnd w:id="9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29 июня 2015 года № 15-08/590 "Об утверждении Правил по охране территории Республики Казахстан от карантинных объектов и чужеродных видов"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приказ</w:t>
            </w:r>
          </w:p>
          <w:bookmarkEnd w:id="95"/>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Кенжеханулы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21 июля 2015 года № 7-1/678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приказ</w:t>
            </w:r>
          </w:p>
          <w:bookmarkEnd w:id="96"/>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8 декабря 2015 года № 1-1/1069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приказ</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сельского хозяйства Республики Казахстан от 25 декабря 2015 года № 7-1/1130 и Министра национальной экономики Республики Казахстан от 28 декабря 2015 года № 802 "Об утверждении критериев оценки степени риска и проверочных листов в области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8"/>
          <w:p>
            <w:pPr>
              <w:spacing w:after="20"/>
              <w:ind w:left="20"/>
              <w:jc w:val="both"/>
            </w:pPr>
            <w:r>
              <w:rPr>
                <w:rFonts w:ascii="Times New Roman"/>
                <w:b w:val="false"/>
                <w:i w:val="false"/>
                <w:color w:val="000000"/>
                <w:sz w:val="20"/>
              </w:rPr>
              <w:t>
совместный приказ</w:t>
            </w:r>
          </w:p>
          <w:bookmarkEnd w:id="98"/>
          <w:p>
            <w:pPr>
              <w:spacing w:after="20"/>
              <w:ind w:left="20"/>
              <w:jc w:val="both"/>
            </w:pPr>
            <w:r>
              <w:rPr>
                <w:rFonts w:ascii="Times New Roman"/>
                <w:b w:val="false"/>
                <w:i w:val="false"/>
                <w:color w:val="000000"/>
                <w:sz w:val="20"/>
              </w:rPr>
              <w:t>
Министра сельского хозяйства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Бердалин А.Б.,</w:t>
            </w:r>
          </w:p>
          <w:bookmarkEnd w:id="99"/>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совместный приказ</w:t>
            </w:r>
          </w:p>
          <w:bookmarkEnd w:id="100"/>
          <w:p>
            <w:pPr>
              <w:spacing w:after="20"/>
              <w:ind w:left="20"/>
              <w:jc w:val="both"/>
            </w:pPr>
            <w:r>
              <w:rPr>
                <w:rFonts w:ascii="Times New Roman"/>
                <w:b w:val="false"/>
                <w:i w:val="false"/>
                <w:color w:val="000000"/>
                <w:sz w:val="20"/>
              </w:rPr>
              <w:t>
Министра сельского хозяйства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Кенжеханулы Е.,</w:t>
            </w:r>
          </w:p>
          <w:bookmarkEnd w:id="101"/>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сельского хозяйства Республики Казахстан от 28 декабря 2015 года № 15-05/1138 и Министра национальной экономики Республики Казахстан от 29 декабря 2015 года № 819 "Об утверждении критериев оценки степени риска и проверочных листов в области карантина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совместный приказ</w:t>
            </w:r>
          </w:p>
          <w:bookmarkEnd w:id="102"/>
          <w:p>
            <w:pPr>
              <w:spacing w:after="20"/>
              <w:ind w:left="20"/>
              <w:jc w:val="both"/>
            </w:pPr>
            <w:r>
              <w:rPr>
                <w:rFonts w:ascii="Times New Roman"/>
                <w:b w:val="false"/>
                <w:i w:val="false"/>
                <w:color w:val="000000"/>
                <w:sz w:val="20"/>
              </w:rPr>
              <w:t>
Министра сельского хозяйства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Кенжеханулы Е.,</w:t>
            </w:r>
          </w:p>
          <w:bookmarkEnd w:id="103"/>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5 мая 2016 года № 205 "Об утверждении Правил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приказ</w:t>
            </w:r>
          </w:p>
          <w:bookmarkEnd w:id="10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Заместителя Премьер-Министра Республики Казахстан – Министра сельского хозяйства Республики Казахстан от 26 октября 2018 года № 436 "Об утверждении Правил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приказ</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приказ</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Заместителя Премьер-Министра Республики Казахстан – Министра сельского хозяйства Республики Казахстан от 20 декабря 2018 года № 518 "Об утверждении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приказ</w:t>
            </w:r>
          </w:p>
          <w:bookmarkEnd w:id="107"/>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приказ</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 июля 2019 года № 252 "Об утверждении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приказ</w:t>
            </w:r>
          </w:p>
          <w:bookmarkEnd w:id="109"/>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приказ</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приказ</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9 апреля 2020 года № 118 "Об утверждении Правил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приказ</w:t>
            </w:r>
          </w:p>
          <w:bookmarkEnd w:id="112"/>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Кенжеханулы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19 мая 2020 года № 172 "Об утверждении Правил субсидирования страховых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приказ</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12 августа 2020 года № 188 "Об утверждении правил оказания государственных услуг в области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приказ</w:t>
            </w:r>
          </w:p>
          <w:bookmarkEnd w:id="11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8 октября 2020 года № 309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приказ</w:t>
            </w:r>
          </w:p>
          <w:bookmarkEnd w:id="115"/>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Кенжеханұлы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15 октября 2021 года № 297 "Об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приказ</w:t>
            </w:r>
          </w:p>
          <w:bookmarkEnd w:id="116"/>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5 апреля 2022 года № 98 "Об утверждении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приказ</w:t>
            </w:r>
          </w:p>
          <w:bookmarkEnd w:id="117"/>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 июня 2022 года № 180 "Об утверждении Правил составления землеустроительного проекта по формированию 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приказ</w:t>
            </w:r>
          </w:p>
          <w:bookmarkEnd w:id="118"/>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8 июня 2022 года № 186 "Об утверждении Методики по созданию электронных почвенных 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приказ</w:t>
            </w:r>
          </w:p>
          <w:bookmarkEnd w:id="119"/>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10 июня 2022 года № 189 "Об утверждении Методики по созданию электронных геоботанических 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приказ</w:t>
            </w:r>
          </w:p>
          <w:bookmarkEnd w:id="120"/>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21 июня 2022 года № 199 "О утверждении Правил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приказ</w:t>
            </w:r>
          </w:p>
          <w:bookmarkEnd w:id="121"/>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21 сентября 2022 года № 295 "Об утверждении Инструкции по созданию электронных земельно-кадастровых 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приказ</w:t>
            </w:r>
          </w:p>
          <w:bookmarkEnd w:id="122"/>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22 февраля 2023 года № 75 "Об утверждении Методики по проведению крупномасштабных почвенных изысканий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приказ</w:t>
            </w:r>
          </w:p>
          <w:bookmarkEnd w:id="123"/>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13 апреля 2023 года № 137 "Об утверждении Правил определения региональных операторов распределения нефтепродуктов на сельскохозяйственные работы, а также Правил формирования и распределения объемов нефтепродуктов для производителей сельскохозяйственной продукции в периоды весенне-полевых и уборочных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приказ</w:t>
            </w:r>
          </w:p>
          <w:bookmarkEnd w:id="12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исполняющего обязанности Министра сельского хозяйства Республики Казахстан от 16 августа 2023 года № 303 и исполняющего обязанности Министра юстиции Республики Казахстан от 21 августа 2023 года № 602 "Об утверждении Правил ведения и пользования информационной системой "Единый государственный кадастр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совместный приказ</w:t>
            </w:r>
          </w:p>
          <w:bookmarkEnd w:id="125"/>
          <w:p>
            <w:pPr>
              <w:spacing w:after="20"/>
              <w:ind w:left="20"/>
              <w:jc w:val="both"/>
            </w:pPr>
            <w:r>
              <w:rPr>
                <w:rFonts w:ascii="Times New Roman"/>
                <w:b w:val="false"/>
                <w:i w:val="false"/>
                <w:color w:val="000000"/>
                <w:sz w:val="20"/>
              </w:rPr>
              <w:t>
Министра сельского хозяйства Республики Казахстан и Министра юстиции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Султанов А.С.,</w:t>
            </w:r>
          </w:p>
          <w:bookmarkEnd w:id="126"/>
          <w:p>
            <w:pPr>
              <w:spacing w:after="20"/>
              <w:ind w:left="20"/>
              <w:jc w:val="both"/>
            </w:pPr>
            <w:r>
              <w:rPr>
                <w:rFonts w:ascii="Times New Roman"/>
                <w:b w:val="false"/>
                <w:i w:val="false"/>
                <w:color w:val="000000"/>
                <w:sz w:val="20"/>
              </w:rPr>
              <w:t>
Жакселекова Б.Ш.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и природных ресурсов Республики Казахстан от 13 декабря 2023 года № 361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сельского хозяйства Республики Казахстан от 28 июня 2024 года № 228 "Об утверждении Правил проведения расследования в области карантина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приказ</w:t>
            </w:r>
          </w:p>
          <w:bookmarkEnd w:id="127"/>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Кенжеханулы 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6 ноября 2024 года № 372 "Об утверждении Правил субсидирования части расходов, понесенных при подтверждении соответствия производства органической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приказ</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сельского хозяйства</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сельского хозяйства Республики Казахстан от 1 ноября 2025 года № 411 и Заместителя Премьер-Министра – Министра национальной экономики Республики Казахстан от 3 ноября 2025 года № 117 "Об утверждении критериев оценки степени риска и проверочных листов в области аквакультуры"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совместный приказ</w:t>
            </w:r>
          </w:p>
          <w:bookmarkEnd w:id="129"/>
          <w:p>
            <w:pPr>
              <w:spacing w:after="20"/>
              <w:ind w:left="20"/>
              <w:jc w:val="both"/>
            </w:pPr>
            <w:r>
              <w:rPr>
                <w:rFonts w:ascii="Times New Roman"/>
                <w:b w:val="false"/>
                <w:i w:val="false"/>
                <w:color w:val="000000"/>
                <w:sz w:val="20"/>
              </w:rPr>
              <w:t>
Министра сельского хозяйства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Бердалин А.Б.,</w:t>
            </w:r>
          </w:p>
          <w:bookmarkEnd w:id="130"/>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3 марта 2025 года № 67 "Об утверждении Правил выплаты субсидий на удешевление стоимости затрат, связанных с перевозкой зерна, и Правил субсидирования расходов национальной компании в сфере агропромышленного комплекса, связанных с перевозкой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приказ</w:t>
            </w:r>
          </w:p>
          <w:bookmarkEnd w:id="131"/>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22 сентября 2025 года № 313 "Об утверждении Правил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квалификационных требований, предъявляемых к участникам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приказ</w:t>
            </w:r>
          </w:p>
          <w:bookmarkEnd w:id="132"/>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10 октября 2025 года № 364 "Об утверждении профессиональных стандартов "Землеустройство", "Мелиорация деградированных земель", "Обводнение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приказ</w:t>
            </w:r>
          </w:p>
          <w:bookmarkEnd w:id="133"/>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30 октября 2025 года № 406 "Об утверждении Правил субсидирования стоимости услуг по подаче воды в области аквакультуры"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приказ</w:t>
            </w:r>
          </w:p>
          <w:bookmarkEnd w:id="134"/>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 ноября 2025 года № 410 "Об утверждении Правил субсидирования по возмещению части расходов при инвестиционных вложениях в области аквакультуры"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приказ</w:t>
            </w:r>
          </w:p>
          <w:bookmarkEnd w:id="135"/>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ноября 2025 года № 412 "Об утверждении Правил субсидирования повышения продуктивности и качества продукции аквакультуры, а также развитие племенного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приказ</w:t>
            </w:r>
          </w:p>
          <w:bookmarkEnd w:id="136"/>
          <w:p>
            <w:pPr>
              <w:spacing w:after="20"/>
              <w:ind w:left="20"/>
              <w:jc w:val="both"/>
            </w:pPr>
            <w:r>
              <w:rPr>
                <w:rFonts w:ascii="Times New Roman"/>
                <w:b w:val="false"/>
                <w:i w:val="false"/>
                <w:color w:val="000000"/>
                <w:sz w:val="20"/>
              </w:rPr>
              <w:t>
Министра сельского хозяйства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Бердалин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приказ</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28 сентября 2010 года </w:t>
            </w:r>
          </w:p>
          <w:p>
            <w:pPr>
              <w:spacing w:after="20"/>
              <w:ind w:left="20"/>
              <w:jc w:val="both"/>
            </w:pPr>
            <w:r>
              <w:rPr>
                <w:rFonts w:ascii="Times New Roman"/>
                <w:b w:val="false"/>
                <w:i w:val="false"/>
                <w:color w:val="000000"/>
                <w:sz w:val="20"/>
              </w:rPr>
              <w:t>№ 468 "Об утверждении Правил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приказ</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МП</w:t>
            </w:r>
          </w:p>
          <w:bookmarkEnd w:id="1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образования и науки Республики Казахстан от 1 декабря 2011 года </w:t>
            </w:r>
          </w:p>
          <w:p>
            <w:pPr>
              <w:spacing w:after="20"/>
              <w:ind w:left="20"/>
              <w:jc w:val="both"/>
            </w:pPr>
            <w:r>
              <w:rPr>
                <w:rFonts w:ascii="Times New Roman"/>
                <w:b w:val="false"/>
                <w:i w:val="false"/>
                <w:color w:val="000000"/>
                <w:sz w:val="20"/>
              </w:rPr>
              <w:t>№ 503 "Об утверждении правил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приказ</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24 июля 2012 года № 344 "Об утверждении Правил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приказ</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12 ноября 2014 года </w:t>
            </w:r>
          </w:p>
          <w:p>
            <w:pPr>
              <w:spacing w:after="20"/>
              <w:ind w:left="20"/>
              <w:jc w:val="both"/>
            </w:pPr>
            <w:r>
              <w:rPr>
                <w:rFonts w:ascii="Times New Roman"/>
                <w:b w:val="false"/>
                <w:i w:val="false"/>
                <w:color w:val="000000"/>
                <w:sz w:val="20"/>
              </w:rPr>
              <w:t xml:space="preserve">№ 459 "Об утверждении Правил осуществления образовательного мониторинга"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приказ</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4 декабря 2014 года № 506 "Об утверждении Правил предоставления академических отпусков обучающимся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приказ</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Акпарова</w:t>
            </w:r>
          </w:p>
          <w:bookmarkEnd w:id="144"/>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9 декабря 2014 года № 513 "Об утверждении Правил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приказ</w:t>
            </w:r>
          </w:p>
          <w:bookmarkEnd w:id="145"/>
          <w:p>
            <w:pPr>
              <w:spacing w:after="20"/>
              <w:ind w:left="20"/>
              <w:jc w:val="both"/>
            </w:pPr>
            <w:r>
              <w:rPr>
                <w:rFonts w:ascii="Times New Roman"/>
                <w:b w:val="false"/>
                <w:i w:val="false"/>
                <w:color w:val="000000"/>
                <w:sz w:val="20"/>
              </w:rPr>
              <w:t>
Министра образования и науки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Акпарова</w:t>
            </w:r>
          </w:p>
          <w:bookmarkEnd w:id="146"/>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26 декабря 2014 года № 544 "Об утверждении правил проведения конкурса на присуждение гранта "Лучшая организация среднего образования" с установлением размера гранта и порядка его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приказ</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16 января 2015 года № 12 "Об утверждении Правил присвоения звания "Лучший педагог"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приказ</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16 января 2015 года № 14 "Об утверждении Положения о патронатном воспитании"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приказ</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Акпарова</w:t>
            </w:r>
          </w:p>
          <w:bookmarkEnd w:id="150"/>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20 января 2015 года № 19 "Об утверждении правил оказания государственных услуг в сфере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1"/>
          <w:p>
            <w:pPr>
              <w:spacing w:after="20"/>
              <w:ind w:left="20"/>
              <w:jc w:val="both"/>
            </w:pPr>
            <w:r>
              <w:rPr>
                <w:rFonts w:ascii="Times New Roman"/>
                <w:b w:val="false"/>
                <w:i w:val="false"/>
                <w:color w:val="000000"/>
                <w:sz w:val="20"/>
              </w:rPr>
              <w:t>
приказ</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2"/>
          <w:p>
            <w:pPr>
              <w:spacing w:after="20"/>
              <w:ind w:left="20"/>
              <w:jc w:val="both"/>
            </w:pPr>
            <w:r>
              <w:rPr>
                <w:rFonts w:ascii="Times New Roman"/>
                <w:b w:val="false"/>
                <w:i w:val="false"/>
                <w:color w:val="000000"/>
                <w:sz w:val="20"/>
              </w:rPr>
              <w:t>
Акпарова</w:t>
            </w:r>
          </w:p>
          <w:bookmarkEnd w:id="152"/>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28 января 2015 года № 39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а также форму справки, выдаваемой лицам, не завершившим образование в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приказ</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Акпарова Ш.К.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приказ Министра образования и науки Республики Казахстан от 28 декабря 2015 года № 708 и исполняющего обязанности Министра национальной экономики Республики Казахстан от 30 декабря 2015 года № 832 "Об утверждении критериев оценки степени риска и проверочных листов в области защиты прав ребенка"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совместный приказ</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 и Министра национальной экономики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5"/>
          <w:p>
            <w:pPr>
              <w:spacing w:after="20"/>
              <w:ind w:left="20"/>
              <w:jc w:val="both"/>
            </w:pPr>
            <w:r>
              <w:rPr>
                <w:rFonts w:ascii="Times New Roman"/>
                <w:b w:val="false"/>
                <w:i w:val="false"/>
                <w:color w:val="000000"/>
                <w:sz w:val="20"/>
              </w:rPr>
              <w:t>
Акпарова Ш. К.,</w:t>
            </w:r>
          </w:p>
          <w:bookmarkEnd w:id="155"/>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22 января 2016 года № 61 "Об утверждении Правил обучения в форме экстерната и оказания государственной услуги "Выдача разрешения на обучение в форме экстерната в организациях основного среднего, общего 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6"/>
          <w:p>
            <w:pPr>
              <w:spacing w:after="20"/>
              <w:ind w:left="20"/>
              <w:jc w:val="both"/>
            </w:pPr>
            <w:r>
              <w:rPr>
                <w:rFonts w:ascii="Times New Roman"/>
                <w:b w:val="false"/>
                <w:i w:val="false"/>
                <w:color w:val="000000"/>
                <w:sz w:val="20"/>
              </w:rPr>
              <w:t>
приказ</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7"/>
          <w:p>
            <w:pPr>
              <w:spacing w:after="20"/>
              <w:ind w:left="20"/>
              <w:jc w:val="both"/>
            </w:pPr>
            <w:r>
              <w:rPr>
                <w:rFonts w:ascii="Times New Roman"/>
                <w:b w:val="false"/>
                <w:i w:val="false"/>
                <w:color w:val="000000"/>
                <w:sz w:val="20"/>
              </w:rPr>
              <w:t>
май 2026 года</w:t>
            </w:r>
          </w:p>
          <w:bookmarkEnd w:id="1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22 января 2016 года № 66 "Об утверждении Правил распределения мест в общежитиях организаций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8"/>
          <w:p>
            <w:pPr>
              <w:spacing w:after="20"/>
              <w:ind w:left="20"/>
              <w:jc w:val="both"/>
            </w:pPr>
            <w:r>
              <w:rPr>
                <w:rFonts w:ascii="Times New Roman"/>
                <w:b w:val="false"/>
                <w:i w:val="false"/>
                <w:color w:val="000000"/>
                <w:sz w:val="20"/>
              </w:rPr>
              <w:t>
приказ</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9"/>
          <w:p>
            <w:pPr>
              <w:spacing w:after="20"/>
              <w:ind w:left="20"/>
              <w:jc w:val="both"/>
            </w:pPr>
            <w:r>
              <w:rPr>
                <w:rFonts w:ascii="Times New Roman"/>
                <w:b w:val="false"/>
                <w:i w:val="false"/>
                <w:color w:val="000000"/>
                <w:sz w:val="20"/>
              </w:rPr>
              <w:t>
Акпарова</w:t>
            </w:r>
          </w:p>
          <w:bookmarkEnd w:id="159"/>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0"/>
          <w:p>
            <w:pPr>
              <w:spacing w:after="20"/>
              <w:ind w:left="20"/>
              <w:jc w:val="both"/>
            </w:pPr>
            <w:r>
              <w:rPr>
                <w:rFonts w:ascii="Times New Roman"/>
                <w:b w:val="false"/>
                <w:i w:val="false"/>
                <w:color w:val="000000"/>
                <w:sz w:val="20"/>
              </w:rPr>
              <w:t>
приказ</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28 января 2016 года № 91 "Об утверждении правил обеспечения учебниками и учебно-методическими комплексами обучающихся и воспитанников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1"/>
          <w:p>
            <w:pPr>
              <w:spacing w:after="20"/>
              <w:ind w:left="20"/>
              <w:jc w:val="both"/>
            </w:pPr>
            <w:r>
              <w:rPr>
                <w:rFonts w:ascii="Times New Roman"/>
                <w:b w:val="false"/>
                <w:i w:val="false"/>
                <w:color w:val="000000"/>
                <w:sz w:val="20"/>
              </w:rPr>
              <w:t>
приказ</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2"/>
          <w:p>
            <w:pPr>
              <w:spacing w:after="20"/>
              <w:ind w:left="20"/>
              <w:jc w:val="both"/>
            </w:pPr>
            <w:r>
              <w:rPr>
                <w:rFonts w:ascii="Times New Roman"/>
                <w:b w:val="false"/>
                <w:i w:val="false"/>
                <w:color w:val="000000"/>
                <w:sz w:val="20"/>
              </w:rPr>
              <w:t>
МП</w:t>
            </w:r>
          </w:p>
          <w:bookmarkEnd w:id="16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28 января 2016 года № 95 "Об утверждении Правил организации и проведения курсов повышения квалификации педагогов, а также посткурсового сопровождения деятельности педагога"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приказ</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28 июня 2016 года № 402 "Об утверждении Положения о гостевой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4"/>
          <w:p>
            <w:pPr>
              <w:spacing w:after="20"/>
              <w:ind w:left="20"/>
              <w:jc w:val="both"/>
            </w:pPr>
            <w:r>
              <w:rPr>
                <w:rFonts w:ascii="Times New Roman"/>
                <w:b w:val="false"/>
                <w:i w:val="false"/>
                <w:color w:val="000000"/>
                <w:sz w:val="20"/>
              </w:rPr>
              <w:t>
приказ</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5"/>
          <w:p>
            <w:pPr>
              <w:spacing w:after="20"/>
              <w:ind w:left="20"/>
              <w:jc w:val="both"/>
            </w:pPr>
            <w:r>
              <w:rPr>
                <w:rFonts w:ascii="Times New Roman"/>
                <w:b w:val="false"/>
                <w:i w:val="false"/>
                <w:color w:val="000000"/>
                <w:sz w:val="20"/>
              </w:rPr>
              <w:t>
Акпарова</w:t>
            </w:r>
          </w:p>
          <w:bookmarkEnd w:id="165"/>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6"/>
          <w:p>
            <w:pPr>
              <w:spacing w:after="20"/>
              <w:ind w:left="20"/>
              <w:jc w:val="both"/>
            </w:pPr>
            <w:r>
              <w:rPr>
                <w:rFonts w:ascii="Times New Roman"/>
                <w:b w:val="false"/>
                <w:i w:val="false"/>
                <w:color w:val="000000"/>
                <w:sz w:val="20"/>
              </w:rPr>
              <w:t>
приказ</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7"/>
          <w:p>
            <w:pPr>
              <w:spacing w:after="20"/>
              <w:ind w:left="20"/>
              <w:jc w:val="both"/>
            </w:pPr>
            <w:r>
              <w:rPr>
                <w:rFonts w:ascii="Times New Roman"/>
                <w:b w:val="false"/>
                <w:i w:val="false"/>
                <w:color w:val="000000"/>
                <w:sz w:val="20"/>
              </w:rPr>
              <w:t>
Акпарова</w:t>
            </w:r>
          </w:p>
          <w:bookmarkEnd w:id="167"/>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7 октября 2016 года № 597 "Об утверждении Положения о приемной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8"/>
          <w:p>
            <w:pPr>
              <w:spacing w:after="20"/>
              <w:ind w:left="20"/>
              <w:jc w:val="both"/>
            </w:pPr>
            <w:r>
              <w:rPr>
                <w:rFonts w:ascii="Times New Roman"/>
                <w:b w:val="false"/>
                <w:i w:val="false"/>
                <w:color w:val="000000"/>
                <w:sz w:val="20"/>
              </w:rPr>
              <w:t>
приказ</w:t>
            </w:r>
          </w:p>
          <w:bookmarkEnd w:id="168"/>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9"/>
          <w:p>
            <w:pPr>
              <w:spacing w:after="20"/>
              <w:ind w:left="20"/>
              <w:jc w:val="both"/>
            </w:pPr>
            <w:r>
              <w:rPr>
                <w:rFonts w:ascii="Times New Roman"/>
                <w:b w:val="false"/>
                <w:i w:val="false"/>
                <w:color w:val="000000"/>
                <w:sz w:val="20"/>
              </w:rPr>
              <w:t>
Акпарова</w:t>
            </w:r>
          </w:p>
          <w:bookmarkEnd w:id="169"/>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образования и науки Республики Казахстан от 11 июля 2017 года № 324 "Об утверждении Правил организации учета детей дошкольного и школьного возраста до получения ими 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0"/>
          <w:p>
            <w:pPr>
              <w:spacing w:after="20"/>
              <w:ind w:left="20"/>
              <w:jc w:val="both"/>
            </w:pPr>
            <w:r>
              <w:rPr>
                <w:rFonts w:ascii="Times New Roman"/>
                <w:b w:val="false"/>
                <w:i w:val="false"/>
                <w:color w:val="000000"/>
                <w:sz w:val="20"/>
              </w:rPr>
              <w:t>
приказ</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1"/>
          <w:p>
            <w:pPr>
              <w:spacing w:after="20"/>
              <w:ind w:left="20"/>
              <w:jc w:val="both"/>
            </w:pPr>
            <w:r>
              <w:rPr>
                <w:rFonts w:ascii="Times New Roman"/>
                <w:b w:val="false"/>
                <w:i w:val="false"/>
                <w:color w:val="000000"/>
                <w:sz w:val="20"/>
              </w:rPr>
              <w:t>
Акпарова</w:t>
            </w:r>
          </w:p>
          <w:bookmarkEnd w:id="171"/>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образования и науки Республики Казахстан от 14 сентября 2018 года № 464 "Об утверждении Правил размещения государственного заказа на обеспечение студентов технического и профессионального, послесреднего образования местами в общежитиях"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2"/>
          <w:p>
            <w:pPr>
              <w:spacing w:after="20"/>
              <w:ind w:left="20"/>
              <w:jc w:val="both"/>
            </w:pPr>
            <w:r>
              <w:rPr>
                <w:rFonts w:ascii="Times New Roman"/>
                <w:b w:val="false"/>
                <w:i w:val="false"/>
                <w:color w:val="000000"/>
                <w:sz w:val="20"/>
              </w:rPr>
              <w:t>
приказ</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3"/>
          <w:p>
            <w:pPr>
              <w:spacing w:after="20"/>
              <w:ind w:left="20"/>
              <w:jc w:val="both"/>
            </w:pPr>
            <w:r>
              <w:rPr>
                <w:rFonts w:ascii="Times New Roman"/>
                <w:b w:val="false"/>
                <w:i w:val="false"/>
                <w:color w:val="000000"/>
                <w:sz w:val="20"/>
              </w:rPr>
              <w:t>
Шарабасов</w:t>
            </w:r>
          </w:p>
          <w:bookmarkEnd w:id="173"/>
          <w:p>
            <w:pPr>
              <w:spacing w:after="20"/>
              <w:ind w:left="20"/>
              <w:jc w:val="both"/>
            </w:pPr>
            <w:r>
              <w:rPr>
                <w:rFonts w:ascii="Times New Roman"/>
                <w:b w:val="false"/>
                <w:i w:val="false"/>
                <w:color w:val="000000"/>
                <w:sz w:val="20"/>
              </w:rPr>
              <w:t>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21 сентября 2018 года № 484 "Об утверждении Правил проведения конкурса на присуждение гранта "Лучшая организация технического и профессионального, послесреднего образования" с установлением размера гранта и порядка его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4"/>
          <w:p>
            <w:pPr>
              <w:spacing w:after="20"/>
              <w:ind w:left="20"/>
              <w:jc w:val="both"/>
            </w:pPr>
            <w:r>
              <w:rPr>
                <w:rFonts w:ascii="Times New Roman"/>
                <w:b w:val="false"/>
                <w:i w:val="false"/>
                <w:color w:val="000000"/>
                <w:sz w:val="20"/>
              </w:rPr>
              <w:t>
приказ</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5"/>
          <w:p>
            <w:pPr>
              <w:spacing w:after="20"/>
              <w:ind w:left="20"/>
              <w:jc w:val="both"/>
            </w:pPr>
            <w:r>
              <w:rPr>
                <w:rFonts w:ascii="Times New Roman"/>
                <w:b w:val="false"/>
                <w:i w:val="false"/>
                <w:color w:val="000000"/>
                <w:sz w:val="20"/>
              </w:rPr>
              <w:t>
Акпарова</w:t>
            </w:r>
          </w:p>
          <w:bookmarkEnd w:id="175"/>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6"/>
          <w:p>
            <w:pPr>
              <w:spacing w:after="20"/>
              <w:ind w:left="20"/>
              <w:jc w:val="both"/>
            </w:pPr>
            <w:r>
              <w:rPr>
                <w:rFonts w:ascii="Times New Roman"/>
                <w:b w:val="false"/>
                <w:i w:val="false"/>
                <w:color w:val="000000"/>
                <w:sz w:val="20"/>
              </w:rPr>
              <w:t>
приказ</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7"/>
          <w:p>
            <w:pPr>
              <w:spacing w:after="20"/>
              <w:ind w:left="20"/>
              <w:jc w:val="both"/>
            </w:pPr>
            <w:r>
              <w:rPr>
                <w:rFonts w:ascii="Times New Roman"/>
                <w:b w:val="false"/>
                <w:i w:val="false"/>
                <w:color w:val="000000"/>
                <w:sz w:val="20"/>
              </w:rPr>
              <w:t>
приказ</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8"/>
          <w:p>
            <w:pPr>
              <w:spacing w:after="20"/>
              <w:ind w:left="20"/>
              <w:jc w:val="both"/>
            </w:pPr>
            <w:r>
              <w:rPr>
                <w:rFonts w:ascii="Times New Roman"/>
                <w:b w:val="false"/>
                <w:i w:val="false"/>
                <w:color w:val="000000"/>
                <w:sz w:val="20"/>
              </w:rPr>
              <w:t>
Акпарова</w:t>
            </w:r>
          </w:p>
          <w:bookmarkEnd w:id="178"/>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18 февраля 2020 года № 65 "Об утверждении Правил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9"/>
          <w:p>
            <w:pPr>
              <w:spacing w:after="20"/>
              <w:ind w:left="20"/>
              <w:jc w:val="both"/>
            </w:pPr>
            <w:r>
              <w:rPr>
                <w:rFonts w:ascii="Times New Roman"/>
                <w:b w:val="false"/>
                <w:i w:val="false"/>
                <w:color w:val="000000"/>
                <w:sz w:val="20"/>
              </w:rPr>
              <w:t>
приказ</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МП</w:t>
            </w:r>
          </w:p>
          <w:bookmarkEnd w:id="1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1"/>
          <w:p>
            <w:pPr>
              <w:spacing w:after="20"/>
              <w:ind w:left="20"/>
              <w:jc w:val="both"/>
            </w:pPr>
            <w:r>
              <w:rPr>
                <w:rFonts w:ascii="Times New Roman"/>
                <w:b w:val="false"/>
                <w:i w:val="false"/>
                <w:color w:val="000000"/>
                <w:sz w:val="20"/>
              </w:rPr>
              <w:t>
Акпарова</w:t>
            </w:r>
          </w:p>
          <w:bookmarkEnd w:id="181"/>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внсеении изменений в приказ Министра здравоохранения Республики Казахстан от 2 апреля 2020 года № ҚР ДСМ-26/2020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2"/>
          <w:p>
            <w:pPr>
              <w:spacing w:after="20"/>
              <w:ind w:left="20"/>
              <w:jc w:val="both"/>
            </w:pPr>
            <w:r>
              <w:rPr>
                <w:rFonts w:ascii="Times New Roman"/>
                <w:b w:val="false"/>
                <w:i w:val="false"/>
                <w:color w:val="000000"/>
                <w:sz w:val="20"/>
              </w:rPr>
              <w:t>
приказ</w:t>
            </w:r>
          </w:p>
          <w:bookmarkEnd w:id="182"/>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Токежанов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6 апреля 2020 года № 130 "Об утверждении Перечня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3"/>
          <w:p>
            <w:pPr>
              <w:spacing w:after="20"/>
              <w:ind w:left="20"/>
              <w:jc w:val="both"/>
            </w:pPr>
            <w:r>
              <w:rPr>
                <w:rFonts w:ascii="Times New Roman"/>
                <w:b w:val="false"/>
                <w:i w:val="false"/>
                <w:color w:val="000000"/>
                <w:sz w:val="20"/>
              </w:rPr>
              <w:t>
приказ</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4"/>
          <w:p>
            <w:pPr>
              <w:spacing w:after="20"/>
              <w:ind w:left="20"/>
              <w:jc w:val="both"/>
            </w:pPr>
            <w:r>
              <w:rPr>
                <w:rFonts w:ascii="Times New Roman"/>
                <w:b w:val="false"/>
                <w:i w:val="false"/>
                <w:color w:val="000000"/>
                <w:sz w:val="20"/>
              </w:rPr>
              <w:t>
приказ</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5"/>
          <w:p>
            <w:pPr>
              <w:spacing w:after="20"/>
              <w:ind w:left="20"/>
              <w:jc w:val="both"/>
            </w:pPr>
            <w:r>
              <w:rPr>
                <w:rFonts w:ascii="Times New Roman"/>
                <w:b w:val="false"/>
                <w:i w:val="false"/>
                <w:color w:val="000000"/>
                <w:sz w:val="20"/>
              </w:rPr>
              <w:t>
Акпарова</w:t>
            </w:r>
          </w:p>
          <w:bookmarkEnd w:id="185"/>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27 апреля 2020 года № 164 "Об утверждении Правил оказания государственной услуги "Прием документов для участия в конкурсе и зачисление на обучение в автономную организацию образования "Назарбаев Интеллектуальные школы" в рамках образовательного гранта Президента Республики Казахстан "Өркен"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6"/>
          <w:p>
            <w:pPr>
              <w:spacing w:after="20"/>
              <w:ind w:left="20"/>
              <w:jc w:val="both"/>
            </w:pPr>
            <w:r>
              <w:rPr>
                <w:rFonts w:ascii="Times New Roman"/>
                <w:b w:val="false"/>
                <w:i w:val="false"/>
                <w:color w:val="000000"/>
                <w:sz w:val="20"/>
              </w:rPr>
              <w:t>
приказ</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7"/>
          <w:p>
            <w:pPr>
              <w:spacing w:after="20"/>
              <w:ind w:left="20"/>
              <w:jc w:val="both"/>
            </w:pPr>
            <w:r>
              <w:rPr>
                <w:rFonts w:ascii="Times New Roman"/>
                <w:b w:val="false"/>
                <w:i w:val="false"/>
                <w:color w:val="000000"/>
                <w:sz w:val="20"/>
              </w:rPr>
              <w:t>
приказ</w:t>
            </w:r>
          </w:p>
          <w:bookmarkEnd w:id="187"/>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8"/>
          <w:p>
            <w:pPr>
              <w:spacing w:after="20"/>
              <w:ind w:left="20"/>
              <w:jc w:val="both"/>
            </w:pPr>
            <w:r>
              <w:rPr>
                <w:rFonts w:ascii="Times New Roman"/>
                <w:b w:val="false"/>
                <w:i w:val="false"/>
                <w:color w:val="000000"/>
                <w:sz w:val="20"/>
              </w:rPr>
              <w:t>
Акпарова</w:t>
            </w:r>
          </w:p>
          <w:bookmarkEnd w:id="188"/>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18 мая 2020 года № 209 "Об утверждении Правил оказания государственной услуги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приказ</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 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22 мая 2020 года № 219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приказ</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1"/>
          <w:p>
            <w:pPr>
              <w:spacing w:after="20"/>
              <w:ind w:left="20"/>
              <w:jc w:val="both"/>
            </w:pPr>
            <w:r>
              <w:rPr>
                <w:rFonts w:ascii="Times New Roman"/>
                <w:b w:val="false"/>
                <w:i w:val="false"/>
                <w:color w:val="000000"/>
                <w:sz w:val="20"/>
              </w:rPr>
              <w:t>
Акпарова</w:t>
            </w:r>
          </w:p>
          <w:bookmarkEnd w:id="191"/>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2"/>
          <w:p>
            <w:pPr>
              <w:spacing w:after="20"/>
              <w:ind w:left="20"/>
              <w:jc w:val="both"/>
            </w:pPr>
            <w:r>
              <w:rPr>
                <w:rFonts w:ascii="Times New Roman"/>
                <w:b w:val="false"/>
                <w:i w:val="false"/>
                <w:color w:val="000000"/>
                <w:sz w:val="20"/>
              </w:rPr>
              <w:t>
приказ</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3"/>
          <w:p>
            <w:pPr>
              <w:spacing w:after="20"/>
              <w:ind w:left="20"/>
              <w:jc w:val="both"/>
            </w:pPr>
            <w:r>
              <w:rPr>
                <w:rFonts w:ascii="Times New Roman"/>
                <w:b w:val="false"/>
                <w:i w:val="false"/>
                <w:color w:val="000000"/>
                <w:sz w:val="20"/>
              </w:rPr>
              <w:t>
приказ</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4"/>
          <w:p>
            <w:pPr>
              <w:spacing w:after="20"/>
              <w:ind w:left="20"/>
              <w:jc w:val="both"/>
            </w:pPr>
            <w:r>
              <w:rPr>
                <w:rFonts w:ascii="Times New Roman"/>
                <w:b w:val="false"/>
                <w:i w:val="false"/>
                <w:color w:val="000000"/>
                <w:sz w:val="20"/>
              </w:rPr>
              <w:t>
май 2026 года</w:t>
            </w:r>
          </w:p>
          <w:bookmarkEnd w:id="1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17 марта 2022 года № 101 "Об утверждении Типовых правил о Доме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5"/>
          <w:p>
            <w:pPr>
              <w:spacing w:after="20"/>
              <w:ind w:left="20"/>
              <w:jc w:val="both"/>
            </w:pPr>
            <w:r>
              <w:rPr>
                <w:rFonts w:ascii="Times New Roman"/>
                <w:b w:val="false"/>
                <w:i w:val="false"/>
                <w:color w:val="000000"/>
                <w:sz w:val="20"/>
              </w:rPr>
              <w:t>
приказ</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6"/>
          <w:p>
            <w:pPr>
              <w:spacing w:after="20"/>
              <w:ind w:left="20"/>
              <w:jc w:val="both"/>
            </w:pPr>
            <w:r>
              <w:rPr>
                <w:rFonts w:ascii="Times New Roman"/>
                <w:b w:val="false"/>
                <w:i w:val="false"/>
                <w:color w:val="000000"/>
                <w:sz w:val="20"/>
              </w:rPr>
              <w:t>
МП</w:t>
            </w:r>
          </w:p>
          <w:bookmarkEnd w:id="1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Акпарова Ш.К.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7"/>
          <w:p>
            <w:pPr>
              <w:spacing w:after="20"/>
              <w:ind w:left="20"/>
              <w:jc w:val="both"/>
            </w:pPr>
            <w:r>
              <w:rPr>
                <w:rFonts w:ascii="Times New Roman"/>
                <w:b w:val="false"/>
                <w:i w:val="false"/>
                <w:color w:val="000000"/>
                <w:sz w:val="20"/>
              </w:rPr>
              <w:t>
приказ</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образования и науки Республики Казахстан от 5 апреля 2022 года № 132 "Об утверждении требований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8"/>
          <w:p>
            <w:pPr>
              <w:spacing w:after="20"/>
              <w:ind w:left="20"/>
              <w:jc w:val="both"/>
            </w:pPr>
            <w:r>
              <w:rPr>
                <w:rFonts w:ascii="Times New Roman"/>
                <w:b w:val="false"/>
                <w:i w:val="false"/>
                <w:color w:val="000000"/>
                <w:sz w:val="20"/>
              </w:rPr>
              <w:t>
приказ</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приказ</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9 августа 2022 года № 354 "Об утверждении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0"/>
          <w:p>
            <w:pPr>
              <w:spacing w:after="20"/>
              <w:ind w:left="20"/>
              <w:jc w:val="both"/>
            </w:pPr>
            <w:r>
              <w:rPr>
                <w:rFonts w:ascii="Times New Roman"/>
                <w:b w:val="false"/>
                <w:i w:val="false"/>
                <w:color w:val="000000"/>
                <w:sz w:val="20"/>
              </w:rPr>
              <w:t>
приказ</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27 августа 2022 года № 381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1"/>
          <w:p>
            <w:pPr>
              <w:spacing w:after="20"/>
              <w:ind w:left="20"/>
              <w:jc w:val="both"/>
            </w:pPr>
            <w:r>
              <w:rPr>
                <w:rFonts w:ascii="Times New Roman"/>
                <w:b w:val="false"/>
                <w:i w:val="false"/>
                <w:color w:val="000000"/>
                <w:sz w:val="20"/>
              </w:rPr>
              <w:t>
приказ</w:t>
            </w:r>
          </w:p>
          <w:bookmarkEnd w:id="201"/>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2"/>
          <w:p>
            <w:pPr>
              <w:spacing w:after="20"/>
              <w:ind w:left="20"/>
              <w:jc w:val="both"/>
            </w:pPr>
            <w:r>
              <w:rPr>
                <w:rFonts w:ascii="Times New Roman"/>
                <w:b w:val="false"/>
                <w:i w:val="false"/>
                <w:color w:val="000000"/>
                <w:sz w:val="20"/>
              </w:rPr>
              <w:t>
приказ</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приказ</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4"/>
          <w:p>
            <w:pPr>
              <w:spacing w:after="20"/>
              <w:ind w:left="20"/>
              <w:jc w:val="both"/>
            </w:pPr>
            <w:r>
              <w:rPr>
                <w:rFonts w:ascii="Times New Roman"/>
                <w:b w:val="false"/>
                <w:i w:val="false"/>
                <w:color w:val="000000"/>
                <w:sz w:val="20"/>
              </w:rPr>
              <w:t>
Акпарова</w:t>
            </w:r>
          </w:p>
          <w:bookmarkEnd w:id="204"/>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5"/>
          <w:p>
            <w:pPr>
              <w:spacing w:after="20"/>
              <w:ind w:left="20"/>
              <w:jc w:val="both"/>
            </w:pPr>
            <w:r>
              <w:rPr>
                <w:rFonts w:ascii="Times New Roman"/>
                <w:b w:val="false"/>
                <w:i w:val="false"/>
                <w:color w:val="000000"/>
                <w:sz w:val="20"/>
              </w:rPr>
              <w:t>
приказ</w:t>
            </w:r>
          </w:p>
          <w:bookmarkEnd w:id="205"/>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30 ноября 2022 года № 483 "Об утверждении Правил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 образовательно-оздоровительные услуги несовершеннолетним"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приказ</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5 декабря 2022 года № 486 "Об утверждении критериев оценки организаций дошкольного, среднего,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7"/>
          <w:p>
            <w:pPr>
              <w:spacing w:after="20"/>
              <w:ind w:left="20"/>
              <w:jc w:val="both"/>
            </w:pPr>
            <w:r>
              <w:rPr>
                <w:rFonts w:ascii="Times New Roman"/>
                <w:b w:val="false"/>
                <w:i w:val="false"/>
                <w:color w:val="000000"/>
                <w:sz w:val="20"/>
              </w:rPr>
              <w:t>
приказ</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9 декабря 2022 года № 491 "Об утверждении правил выбора учебников и учебно-методических комплексов педагогами государственных организаций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8"/>
          <w:p>
            <w:pPr>
              <w:spacing w:after="20"/>
              <w:ind w:left="20"/>
              <w:jc w:val="both"/>
            </w:pPr>
            <w:r>
              <w:rPr>
                <w:rFonts w:ascii="Times New Roman"/>
                <w:b w:val="false"/>
                <w:i w:val="false"/>
                <w:color w:val="000000"/>
                <w:sz w:val="20"/>
              </w:rPr>
              <w:t>
приказ</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15 декабря 2022 года № 497 "Об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приказ</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0"/>
          <w:p>
            <w:pPr>
              <w:spacing w:after="20"/>
              <w:ind w:left="20"/>
              <w:jc w:val="both"/>
            </w:pPr>
            <w:r>
              <w:rPr>
                <w:rFonts w:ascii="Times New Roman"/>
                <w:b w:val="false"/>
                <w:i w:val="false"/>
                <w:color w:val="000000"/>
                <w:sz w:val="20"/>
              </w:rPr>
              <w:t>
Акпарова</w:t>
            </w:r>
          </w:p>
          <w:bookmarkEnd w:id="210"/>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29 декабря 2022 года № 532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1"/>
          <w:p>
            <w:pPr>
              <w:spacing w:after="20"/>
              <w:ind w:left="20"/>
              <w:jc w:val="both"/>
            </w:pPr>
            <w:r>
              <w:rPr>
                <w:rFonts w:ascii="Times New Roman"/>
                <w:b w:val="false"/>
                <w:i w:val="false"/>
                <w:color w:val="000000"/>
                <w:sz w:val="20"/>
              </w:rPr>
              <w:t>
приказ</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17 февраля 2023 года № 38 "Об утверждении Правил распределения, расходования, мониторинга и отчетности средств Фонда поддержки инфраструктуры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2"/>
          <w:p>
            <w:pPr>
              <w:spacing w:after="20"/>
              <w:ind w:left="20"/>
              <w:jc w:val="both"/>
            </w:pPr>
            <w:r>
              <w:rPr>
                <w:rFonts w:ascii="Times New Roman"/>
                <w:b w:val="false"/>
                <w:i w:val="false"/>
                <w:color w:val="000000"/>
                <w:sz w:val="20"/>
              </w:rPr>
              <w:t>
приказ</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3 апреля 2023 года № 82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3"/>
          <w:p>
            <w:pPr>
              <w:spacing w:after="20"/>
              <w:ind w:left="20"/>
              <w:jc w:val="both"/>
            </w:pPr>
            <w:r>
              <w:rPr>
                <w:rFonts w:ascii="Times New Roman"/>
                <w:b w:val="false"/>
                <w:i w:val="false"/>
                <w:color w:val="000000"/>
                <w:sz w:val="20"/>
              </w:rPr>
              <w:t>
приказ</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4"/>
          <w:p>
            <w:pPr>
              <w:spacing w:after="20"/>
              <w:ind w:left="20"/>
              <w:jc w:val="both"/>
            </w:pPr>
            <w:r>
              <w:rPr>
                <w:rFonts w:ascii="Times New Roman"/>
                <w:b w:val="false"/>
                <w:i w:val="false"/>
                <w:color w:val="000000"/>
                <w:sz w:val="20"/>
              </w:rPr>
              <w:t>
Акпарова</w:t>
            </w:r>
          </w:p>
          <w:bookmarkEnd w:id="214"/>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5"/>
          <w:p>
            <w:pPr>
              <w:spacing w:after="20"/>
              <w:ind w:left="20"/>
              <w:jc w:val="both"/>
            </w:pPr>
            <w:r>
              <w:rPr>
                <w:rFonts w:ascii="Times New Roman"/>
                <w:b w:val="false"/>
                <w:i w:val="false"/>
                <w:color w:val="000000"/>
                <w:sz w:val="20"/>
              </w:rPr>
              <w:t>
приказ</w:t>
            </w:r>
          </w:p>
          <w:bookmarkEnd w:id="215"/>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6"/>
          <w:p>
            <w:pPr>
              <w:spacing w:after="20"/>
              <w:ind w:left="20"/>
              <w:jc w:val="both"/>
            </w:pPr>
            <w:r>
              <w:rPr>
                <w:rFonts w:ascii="Times New Roman"/>
                <w:b w:val="false"/>
                <w:i w:val="false"/>
                <w:color w:val="000000"/>
                <w:sz w:val="20"/>
              </w:rPr>
              <w:t>
приказ</w:t>
            </w:r>
          </w:p>
          <w:bookmarkEnd w:id="216"/>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7"/>
          <w:p>
            <w:pPr>
              <w:spacing w:after="20"/>
              <w:ind w:left="20"/>
              <w:jc w:val="both"/>
            </w:pPr>
            <w:r>
              <w:rPr>
                <w:rFonts w:ascii="Times New Roman"/>
                <w:b w:val="false"/>
                <w:i w:val="false"/>
                <w:color w:val="000000"/>
                <w:sz w:val="20"/>
              </w:rPr>
              <w:t>
Муратов Т.М.</w:t>
            </w:r>
          </w:p>
          <w:bookmarkEnd w:id="21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здравоохранения Республики Казахстан от 30 октября 2020 года № ҚР ДСМ-172/2020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8"/>
          <w:p>
            <w:pPr>
              <w:spacing w:after="20"/>
              <w:ind w:left="20"/>
              <w:jc w:val="both"/>
            </w:pPr>
            <w:r>
              <w:rPr>
                <w:rFonts w:ascii="Times New Roman"/>
                <w:b w:val="false"/>
                <w:i w:val="false"/>
                <w:color w:val="000000"/>
                <w:sz w:val="20"/>
              </w:rPr>
              <w:t>
приказ</w:t>
            </w:r>
          </w:p>
          <w:bookmarkEnd w:id="218"/>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28 июля 2023 года № 230 "Об утверждении Правил признания документов о среднем, техническом и профессиональном, послесреднем образовании, которые признаются на территории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9"/>
          <w:p>
            <w:pPr>
              <w:spacing w:after="20"/>
              <w:ind w:left="20"/>
              <w:jc w:val="both"/>
            </w:pPr>
            <w:r>
              <w:rPr>
                <w:rFonts w:ascii="Times New Roman"/>
                <w:b w:val="false"/>
                <w:i w:val="false"/>
                <w:color w:val="000000"/>
                <w:sz w:val="20"/>
              </w:rPr>
              <w:t>
приказ</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14 ноября 2023 года № 337 "Об утверждении положений ведомств Министерства просвещения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0"/>
          <w:p>
            <w:pPr>
              <w:spacing w:after="20"/>
              <w:ind w:left="20"/>
              <w:jc w:val="both"/>
            </w:pPr>
            <w:r>
              <w:rPr>
                <w:rFonts w:ascii="Times New Roman"/>
                <w:b w:val="false"/>
                <w:i w:val="false"/>
                <w:color w:val="000000"/>
                <w:sz w:val="20"/>
              </w:rPr>
              <w:t>
приказ</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27 ноября 2023 года № 349 "Об утверждении правил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а также требований к организациям образования по предоставлению дистанционного обучения"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1"/>
          <w:p>
            <w:pPr>
              <w:spacing w:after="20"/>
              <w:ind w:left="20"/>
              <w:jc w:val="both"/>
            </w:pPr>
            <w:r>
              <w:rPr>
                <w:rFonts w:ascii="Times New Roman"/>
                <w:b w:val="false"/>
                <w:i w:val="false"/>
                <w:color w:val="000000"/>
                <w:sz w:val="20"/>
              </w:rPr>
              <w:t>
приказ</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25 апреля 2024 года № 86 "Об утверждении Отраслевой системы поощрения Министерства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2"/>
          <w:p>
            <w:pPr>
              <w:spacing w:after="20"/>
              <w:ind w:left="20"/>
              <w:jc w:val="both"/>
            </w:pPr>
            <w:r>
              <w:rPr>
                <w:rFonts w:ascii="Times New Roman"/>
                <w:b w:val="false"/>
                <w:i w:val="false"/>
                <w:color w:val="000000"/>
                <w:sz w:val="20"/>
              </w:rPr>
              <w:t>
приказ</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3"/>
          <w:p>
            <w:pPr>
              <w:spacing w:after="20"/>
              <w:ind w:left="20"/>
              <w:jc w:val="both"/>
            </w:pPr>
            <w:r>
              <w:rPr>
                <w:rFonts w:ascii="Times New Roman"/>
                <w:b w:val="false"/>
                <w:i w:val="false"/>
                <w:color w:val="000000"/>
                <w:sz w:val="20"/>
              </w:rPr>
              <w:t>
совместный приказ</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 Республики Казахстан и Министра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 Жазыкпаев 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просвещения Республики Казахстан от 31 марта 2025 года № 61 "Об утверждении Положения о приемных профессиональных семьях"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4"/>
          <w:p>
            <w:pPr>
              <w:spacing w:after="20"/>
              <w:ind w:left="20"/>
              <w:jc w:val="both"/>
            </w:pPr>
            <w:r>
              <w:rPr>
                <w:rFonts w:ascii="Times New Roman"/>
                <w:b w:val="false"/>
                <w:i w:val="false"/>
                <w:color w:val="000000"/>
                <w:sz w:val="20"/>
              </w:rPr>
              <w:t>
приказ</w:t>
            </w:r>
          </w:p>
          <w:bookmarkEnd w:id="224"/>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5"/>
          <w:p>
            <w:pPr>
              <w:spacing w:after="20"/>
              <w:ind w:left="20"/>
              <w:jc w:val="both"/>
            </w:pPr>
            <w:r>
              <w:rPr>
                <w:rFonts w:ascii="Times New Roman"/>
                <w:b w:val="false"/>
                <w:i w:val="false"/>
                <w:color w:val="000000"/>
                <w:sz w:val="20"/>
              </w:rPr>
              <w:t>
Акпарова</w:t>
            </w:r>
          </w:p>
          <w:bookmarkEnd w:id="225"/>
          <w:p>
            <w:pPr>
              <w:spacing w:after="20"/>
              <w:ind w:left="20"/>
              <w:jc w:val="both"/>
            </w:pPr>
            <w:r>
              <w:rPr>
                <w:rFonts w:ascii="Times New Roman"/>
                <w:b w:val="false"/>
                <w:i w:val="false"/>
                <w:color w:val="000000"/>
                <w:sz w:val="20"/>
              </w:rPr>
              <w:t>
Ш.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просвещения Республики Казахстан от 29 августа 2025 года № 197 "Об утверждении Методики проведения рейтинга эффективности деятельности педагогов и руководителей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6"/>
          <w:p>
            <w:pPr>
              <w:spacing w:after="20"/>
              <w:ind w:left="20"/>
              <w:jc w:val="both"/>
            </w:pPr>
            <w:r>
              <w:rPr>
                <w:rFonts w:ascii="Times New Roman"/>
                <w:b w:val="false"/>
                <w:i w:val="false"/>
                <w:color w:val="000000"/>
                <w:sz w:val="20"/>
              </w:rPr>
              <w:t>
приказ</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просвещения Республики Казахстан от 30 мая 2025 года № 131 "Об утверждении Правил и критериев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7"/>
          <w:p>
            <w:pPr>
              <w:spacing w:after="20"/>
              <w:ind w:left="20"/>
              <w:jc w:val="both"/>
            </w:pPr>
            <w:r>
              <w:rPr>
                <w:rFonts w:ascii="Times New Roman"/>
                <w:b w:val="false"/>
                <w:i w:val="false"/>
                <w:color w:val="000000"/>
                <w:sz w:val="20"/>
              </w:rPr>
              <w:t>
приказ</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Мелдебекова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 ноября 2020 года № ҚР ДСМ-177/2020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8"/>
          <w:p>
            <w:pPr>
              <w:spacing w:after="20"/>
              <w:ind w:left="20"/>
              <w:jc w:val="both"/>
            </w:pPr>
            <w:r>
              <w:rPr>
                <w:rFonts w:ascii="Times New Roman"/>
                <w:b w:val="false"/>
                <w:i w:val="false"/>
                <w:color w:val="000000"/>
                <w:sz w:val="20"/>
              </w:rPr>
              <w:t>
приказ</w:t>
            </w:r>
          </w:p>
          <w:bookmarkEnd w:id="228"/>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просвещения Республики Казахстан от 24 ноября 2025 года № 264 "Об утверждении Правил деятельности центров психологической поддержки"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9"/>
          <w:p>
            <w:pPr>
              <w:spacing w:after="20"/>
              <w:ind w:left="20"/>
              <w:jc w:val="both"/>
            </w:pPr>
            <w:r>
              <w:rPr>
                <w:rFonts w:ascii="Times New Roman"/>
                <w:b w:val="false"/>
                <w:i w:val="false"/>
                <w:color w:val="000000"/>
                <w:sz w:val="20"/>
              </w:rPr>
              <w:t>
приказ</w:t>
            </w:r>
          </w:p>
          <w:bookmarkEnd w:id="229"/>
          <w:p>
            <w:pPr>
              <w:spacing w:after="20"/>
              <w:ind w:left="20"/>
              <w:jc w:val="both"/>
            </w:pPr>
            <w:r>
              <w:rPr>
                <w:rFonts w:ascii="Times New Roman"/>
                <w:b w:val="false"/>
                <w:i w:val="false"/>
                <w:color w:val="000000"/>
                <w:sz w:val="20"/>
              </w:rPr>
              <w:t>
Министра просвещения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0"/>
          <w:p>
            <w:pPr>
              <w:spacing w:after="20"/>
              <w:ind w:left="20"/>
              <w:jc w:val="both"/>
            </w:pPr>
            <w:r>
              <w:rPr>
                <w:rFonts w:ascii="Times New Roman"/>
                <w:b w:val="false"/>
                <w:i w:val="false"/>
                <w:color w:val="000000"/>
                <w:sz w:val="20"/>
              </w:rPr>
              <w:t>
Акпарова Ш.К.</w:t>
            </w:r>
          </w:p>
          <w:bookmarkEnd w:id="23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1"/>
          <w:p>
            <w:pPr>
              <w:spacing w:after="20"/>
              <w:ind w:left="20"/>
              <w:jc w:val="both"/>
            </w:pPr>
            <w:r>
              <w:rPr>
                <w:rFonts w:ascii="Times New Roman"/>
                <w:b w:val="false"/>
                <w:i w:val="false"/>
                <w:color w:val="000000"/>
                <w:sz w:val="20"/>
              </w:rPr>
              <w:t>
приказ</w:t>
            </w:r>
          </w:p>
          <w:bookmarkEnd w:id="231"/>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2"/>
          <w:p>
            <w:pPr>
              <w:spacing w:after="20"/>
              <w:ind w:left="20"/>
              <w:jc w:val="both"/>
            </w:pPr>
            <w:r>
              <w:rPr>
                <w:rFonts w:ascii="Times New Roman"/>
                <w:b w:val="false"/>
                <w:i w:val="false"/>
                <w:color w:val="000000"/>
                <w:sz w:val="20"/>
              </w:rPr>
              <w:t>
приказ</w:t>
            </w:r>
          </w:p>
          <w:bookmarkEnd w:id="232"/>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33"/>
          <w:p>
            <w:pPr>
              <w:spacing w:after="20"/>
              <w:ind w:left="20"/>
              <w:jc w:val="both"/>
            </w:pPr>
            <w:r>
              <w:rPr>
                <w:rFonts w:ascii="Times New Roman"/>
                <w:b w:val="false"/>
                <w:i w:val="false"/>
                <w:color w:val="000000"/>
                <w:sz w:val="20"/>
              </w:rPr>
              <w:t>
приказ</w:t>
            </w:r>
          </w:p>
          <w:bookmarkEnd w:id="233"/>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4"/>
          <w:p>
            <w:pPr>
              <w:spacing w:after="20"/>
              <w:ind w:left="20"/>
              <w:jc w:val="both"/>
            </w:pPr>
            <w:r>
              <w:rPr>
                <w:rFonts w:ascii="Times New Roman"/>
                <w:b w:val="false"/>
                <w:i w:val="false"/>
                <w:color w:val="000000"/>
                <w:sz w:val="20"/>
              </w:rPr>
              <w:t>
приказ</w:t>
            </w:r>
          </w:p>
          <w:bookmarkEnd w:id="234"/>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5"/>
          <w:p>
            <w:pPr>
              <w:spacing w:after="20"/>
              <w:ind w:left="20"/>
              <w:jc w:val="both"/>
            </w:pPr>
            <w:r>
              <w:rPr>
                <w:rFonts w:ascii="Times New Roman"/>
                <w:b w:val="false"/>
                <w:i w:val="false"/>
                <w:color w:val="000000"/>
                <w:sz w:val="20"/>
              </w:rPr>
              <w:t>
Муратов Т.М.</w:t>
            </w:r>
          </w:p>
          <w:bookmarkEnd w:id="2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6"/>
          <w:p>
            <w:pPr>
              <w:spacing w:after="20"/>
              <w:ind w:left="20"/>
              <w:jc w:val="both"/>
            </w:pPr>
            <w:r>
              <w:rPr>
                <w:rFonts w:ascii="Times New Roman"/>
                <w:b w:val="false"/>
                <w:i w:val="false"/>
                <w:color w:val="000000"/>
                <w:sz w:val="20"/>
              </w:rPr>
              <w:t>
приказ</w:t>
            </w:r>
          </w:p>
          <w:bookmarkEnd w:id="236"/>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11 декабря 2020 года № ҚР ДСМ-254/2020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7"/>
          <w:p>
            <w:pPr>
              <w:spacing w:after="20"/>
              <w:ind w:left="20"/>
              <w:jc w:val="both"/>
            </w:pPr>
            <w:r>
              <w:rPr>
                <w:rFonts w:ascii="Times New Roman"/>
                <w:b w:val="false"/>
                <w:i w:val="false"/>
                <w:color w:val="000000"/>
                <w:sz w:val="20"/>
              </w:rPr>
              <w:t>
приказ</w:t>
            </w:r>
          </w:p>
          <w:bookmarkEnd w:id="237"/>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8"/>
          <w:p>
            <w:pPr>
              <w:spacing w:after="20"/>
              <w:ind w:left="20"/>
              <w:jc w:val="both"/>
            </w:pPr>
            <w:r>
              <w:rPr>
                <w:rFonts w:ascii="Times New Roman"/>
                <w:b w:val="false"/>
                <w:i w:val="false"/>
                <w:color w:val="000000"/>
                <w:sz w:val="20"/>
              </w:rPr>
              <w:t>
приказ</w:t>
            </w:r>
          </w:p>
          <w:bookmarkEnd w:id="238"/>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21 декабря 2020 года № ҚР ДСМ-299/2020 "Об утверждении правил аккредитации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9"/>
          <w:p>
            <w:pPr>
              <w:spacing w:after="20"/>
              <w:ind w:left="20"/>
              <w:jc w:val="both"/>
            </w:pPr>
            <w:r>
              <w:rPr>
                <w:rFonts w:ascii="Times New Roman"/>
                <w:b w:val="false"/>
                <w:i w:val="false"/>
                <w:color w:val="000000"/>
                <w:sz w:val="20"/>
              </w:rPr>
              <w:t>
приказ</w:t>
            </w:r>
          </w:p>
          <w:bookmarkEnd w:id="239"/>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0"/>
          <w:p>
            <w:pPr>
              <w:spacing w:after="20"/>
              <w:ind w:left="20"/>
              <w:jc w:val="both"/>
            </w:pPr>
            <w:r>
              <w:rPr>
                <w:rFonts w:ascii="Times New Roman"/>
                <w:b w:val="false"/>
                <w:i w:val="false"/>
                <w:color w:val="000000"/>
                <w:sz w:val="20"/>
              </w:rPr>
              <w:t>
приказ</w:t>
            </w:r>
          </w:p>
          <w:bookmarkEnd w:id="240"/>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1"/>
          <w:p>
            <w:pPr>
              <w:spacing w:after="20"/>
              <w:ind w:left="20"/>
              <w:jc w:val="both"/>
            </w:pPr>
            <w:r>
              <w:rPr>
                <w:rFonts w:ascii="Times New Roman"/>
                <w:b w:val="false"/>
                <w:i w:val="false"/>
                <w:color w:val="000000"/>
                <w:sz w:val="20"/>
              </w:rPr>
              <w:t>
Султангазиев Т.С.</w:t>
            </w:r>
          </w:p>
          <w:bookmarkEnd w:id="24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21 декабря 2020 года № ҚР ДСМ-308/2020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2"/>
          <w:p>
            <w:pPr>
              <w:spacing w:after="20"/>
              <w:ind w:left="20"/>
              <w:jc w:val="both"/>
            </w:pPr>
            <w:r>
              <w:rPr>
                <w:rFonts w:ascii="Times New Roman"/>
                <w:b w:val="false"/>
                <w:i w:val="false"/>
                <w:color w:val="000000"/>
                <w:sz w:val="20"/>
              </w:rPr>
              <w:t>
приказ</w:t>
            </w:r>
          </w:p>
          <w:bookmarkEnd w:id="242"/>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здравоохранения Республики Казахстан от 24 декабря 2020 года № ҚР ДСМ-326/2020 "Об утверждении правил формирования Казахстанского национального лекарственного формуляра, а также правил разработки лекарственных формуляров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43"/>
          <w:p>
            <w:pPr>
              <w:spacing w:after="20"/>
              <w:ind w:left="20"/>
              <w:jc w:val="both"/>
            </w:pPr>
            <w:r>
              <w:rPr>
                <w:rFonts w:ascii="Times New Roman"/>
                <w:b w:val="false"/>
                <w:i w:val="false"/>
                <w:color w:val="000000"/>
                <w:sz w:val="20"/>
              </w:rPr>
              <w:t>
приказ</w:t>
            </w:r>
          </w:p>
          <w:bookmarkEnd w:id="243"/>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4"/>
          <w:p>
            <w:pPr>
              <w:spacing w:after="20"/>
              <w:ind w:left="20"/>
              <w:jc w:val="both"/>
            </w:pPr>
            <w:r>
              <w:rPr>
                <w:rFonts w:ascii="Times New Roman"/>
                <w:b w:val="false"/>
                <w:i w:val="false"/>
                <w:color w:val="000000"/>
                <w:sz w:val="20"/>
              </w:rPr>
              <w:t>
приказ</w:t>
            </w:r>
          </w:p>
          <w:bookmarkEnd w:id="244"/>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здравоохранения Республики Казахстан от 21 января 2021 года № ҚР ДСМ-8 "Об утверждении правил выдачи сертификата на фармацевтический продукт (СРР)"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5"/>
          <w:p>
            <w:pPr>
              <w:spacing w:after="20"/>
              <w:ind w:left="20"/>
              <w:jc w:val="both"/>
            </w:pPr>
            <w:r>
              <w:rPr>
                <w:rFonts w:ascii="Times New Roman"/>
                <w:b w:val="false"/>
                <w:i w:val="false"/>
                <w:color w:val="000000"/>
                <w:sz w:val="20"/>
              </w:rPr>
              <w:t>
приказ</w:t>
            </w:r>
          </w:p>
          <w:bookmarkEnd w:id="245"/>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27 января 2021 года № ҚР ДСМ-9 "Об утверждении правил проведения фармацевтических инспекций по надлежащим фармацевтическим практикам"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6"/>
          <w:p>
            <w:pPr>
              <w:spacing w:after="20"/>
              <w:ind w:left="20"/>
              <w:jc w:val="both"/>
            </w:pPr>
            <w:r>
              <w:rPr>
                <w:rFonts w:ascii="Times New Roman"/>
                <w:b w:val="false"/>
                <w:i w:val="false"/>
                <w:color w:val="000000"/>
                <w:sz w:val="20"/>
              </w:rPr>
              <w:t>
приказ</w:t>
            </w:r>
          </w:p>
          <w:bookmarkEnd w:id="246"/>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7"/>
          <w:p>
            <w:pPr>
              <w:spacing w:after="20"/>
              <w:ind w:left="20"/>
              <w:jc w:val="both"/>
            </w:pPr>
            <w:r>
              <w:rPr>
                <w:rFonts w:ascii="Times New Roman"/>
                <w:b w:val="false"/>
                <w:i w:val="false"/>
                <w:color w:val="000000"/>
                <w:sz w:val="20"/>
              </w:rPr>
              <w:t>
приказ</w:t>
            </w:r>
          </w:p>
          <w:bookmarkEnd w:id="247"/>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8"/>
          <w:p>
            <w:pPr>
              <w:spacing w:after="20"/>
              <w:ind w:left="20"/>
              <w:jc w:val="both"/>
            </w:pPr>
            <w:r>
              <w:rPr>
                <w:rFonts w:ascii="Times New Roman"/>
                <w:b w:val="false"/>
                <w:i w:val="false"/>
                <w:color w:val="000000"/>
                <w:sz w:val="20"/>
              </w:rPr>
              <w:t>
Муратов Т.М.</w:t>
            </w:r>
          </w:p>
          <w:bookmarkEnd w:id="24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 апреля 2021 года № ҚР ДСМ -27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9"/>
          <w:p>
            <w:pPr>
              <w:spacing w:after="20"/>
              <w:ind w:left="20"/>
              <w:jc w:val="both"/>
            </w:pPr>
            <w:r>
              <w:rPr>
                <w:rFonts w:ascii="Times New Roman"/>
                <w:b w:val="false"/>
                <w:i w:val="false"/>
                <w:color w:val="000000"/>
                <w:sz w:val="20"/>
              </w:rPr>
              <w:t>
приказ</w:t>
            </w:r>
          </w:p>
          <w:bookmarkEnd w:id="249"/>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здравоохранения Республики Казахстан от 14 апреля 2021 года № ҚР ДСМ-30 "Об утверждении правил осуществления сбора, обработки, хранения, защиты и предоставления персональных медицинских данных субъектами цифрового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0"/>
          <w:p>
            <w:pPr>
              <w:spacing w:after="20"/>
              <w:ind w:left="20"/>
              <w:jc w:val="both"/>
            </w:pPr>
            <w:r>
              <w:rPr>
                <w:rFonts w:ascii="Times New Roman"/>
                <w:b w:val="false"/>
                <w:i w:val="false"/>
                <w:color w:val="000000"/>
                <w:sz w:val="20"/>
              </w:rPr>
              <w:t>
приказ</w:t>
            </w:r>
          </w:p>
          <w:bookmarkEnd w:id="250"/>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1"/>
          <w:p>
            <w:pPr>
              <w:spacing w:after="20"/>
              <w:ind w:left="20"/>
              <w:jc w:val="both"/>
            </w:pPr>
            <w:r>
              <w:rPr>
                <w:rFonts w:ascii="Times New Roman"/>
                <w:b w:val="false"/>
                <w:i w:val="false"/>
                <w:color w:val="000000"/>
                <w:sz w:val="20"/>
              </w:rPr>
              <w:t>
О внесении изменений и дополнений в приказ Министра здравоохранения Республики Казахстан от 12 мая 2021 года № ҚР ДСМ – 39 "Об утверждении требований к электронным информационным ресурсам для дистанционных медицинских услуг"</w:t>
            </w:r>
          </w:p>
          <w:bookmarkEnd w:id="2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2"/>
          <w:p>
            <w:pPr>
              <w:spacing w:after="20"/>
              <w:ind w:left="20"/>
              <w:jc w:val="both"/>
            </w:pPr>
            <w:r>
              <w:rPr>
                <w:rFonts w:ascii="Times New Roman"/>
                <w:b w:val="false"/>
                <w:i w:val="false"/>
                <w:color w:val="000000"/>
                <w:sz w:val="20"/>
              </w:rPr>
              <w:t>
приказ</w:t>
            </w:r>
          </w:p>
          <w:bookmarkEnd w:id="252"/>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26 мая 2021 года № ҚР ДСМ - 45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3"/>
          <w:p>
            <w:pPr>
              <w:spacing w:after="20"/>
              <w:ind w:left="20"/>
              <w:jc w:val="both"/>
            </w:pPr>
            <w:r>
              <w:rPr>
                <w:rFonts w:ascii="Times New Roman"/>
                <w:b w:val="false"/>
                <w:i w:val="false"/>
                <w:color w:val="000000"/>
                <w:sz w:val="20"/>
              </w:rPr>
              <w:t>
приказ</w:t>
            </w:r>
          </w:p>
          <w:bookmarkEnd w:id="253"/>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здравоохранения Республики Казахстан от 6 августа 2021 года № ҚР ДСМ-80 "Об утверждении минимальных требований к медицинским информационным системам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4"/>
          <w:p>
            <w:pPr>
              <w:spacing w:after="20"/>
              <w:ind w:left="20"/>
              <w:jc w:val="both"/>
            </w:pPr>
            <w:r>
              <w:rPr>
                <w:rFonts w:ascii="Times New Roman"/>
                <w:b w:val="false"/>
                <w:i w:val="false"/>
                <w:color w:val="000000"/>
                <w:sz w:val="20"/>
              </w:rPr>
              <w:t>
приказ</w:t>
            </w:r>
          </w:p>
          <w:bookmarkEnd w:id="254"/>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24 августа 2021 года № ҚР ДСМ-90 "Об утверждении Правил оказания первичной медико-санитарной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5"/>
          <w:p>
            <w:pPr>
              <w:spacing w:after="20"/>
              <w:ind w:left="20"/>
              <w:jc w:val="both"/>
            </w:pPr>
            <w:r>
              <w:rPr>
                <w:rFonts w:ascii="Times New Roman"/>
                <w:b w:val="false"/>
                <w:i w:val="false"/>
                <w:color w:val="000000"/>
                <w:sz w:val="20"/>
              </w:rPr>
              <w:t>
приказ</w:t>
            </w:r>
          </w:p>
          <w:bookmarkEnd w:id="255"/>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А.Ш.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12 октября 2021 года № ҚР ДСМ -103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6"/>
          <w:p>
            <w:pPr>
              <w:spacing w:after="20"/>
              <w:ind w:left="20"/>
              <w:jc w:val="both"/>
            </w:pPr>
            <w:r>
              <w:rPr>
                <w:rFonts w:ascii="Times New Roman"/>
                <w:b w:val="false"/>
                <w:i w:val="false"/>
                <w:color w:val="000000"/>
                <w:sz w:val="20"/>
              </w:rPr>
              <w:t>
приказ</w:t>
            </w:r>
          </w:p>
          <w:bookmarkEnd w:id="256"/>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 февраля 2022 года № ҚР ДСМ -10 "О внесении изменений в приказ Министра здравоохранения Республики Казахстан от 30 апреля 2020 года № ҚР ДСМ-43/2020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7"/>
          <w:p>
            <w:pPr>
              <w:spacing w:after="20"/>
              <w:ind w:left="20"/>
              <w:jc w:val="both"/>
            </w:pPr>
            <w:r>
              <w:rPr>
                <w:rFonts w:ascii="Times New Roman"/>
                <w:b w:val="false"/>
                <w:i w:val="false"/>
                <w:color w:val="000000"/>
                <w:sz w:val="20"/>
              </w:rPr>
              <w:t>
приказ</w:t>
            </w:r>
          </w:p>
          <w:bookmarkEnd w:id="257"/>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9 марта 2022 года № ҚР ДСМ – 22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8"/>
          <w:p>
            <w:pPr>
              <w:spacing w:after="20"/>
              <w:ind w:left="20"/>
              <w:jc w:val="both"/>
            </w:pPr>
            <w:r>
              <w:rPr>
                <w:rFonts w:ascii="Times New Roman"/>
                <w:b w:val="false"/>
                <w:i w:val="false"/>
                <w:color w:val="000000"/>
                <w:sz w:val="20"/>
              </w:rPr>
              <w:t>
приказ</w:t>
            </w:r>
          </w:p>
          <w:bookmarkEnd w:id="258"/>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9"/>
          <w:p>
            <w:pPr>
              <w:spacing w:after="20"/>
              <w:ind w:left="20"/>
              <w:jc w:val="both"/>
            </w:pPr>
            <w:r>
              <w:rPr>
                <w:rFonts w:ascii="Times New Roman"/>
                <w:b w:val="false"/>
                <w:i w:val="false"/>
                <w:color w:val="000000"/>
                <w:sz w:val="20"/>
              </w:rPr>
              <w:t>
Муратов Т.М.</w:t>
            </w:r>
          </w:p>
          <w:bookmarkEnd w:id="25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16 мая 2022 года № ҚР ДСМ-45 "О некоторых вопросах оказания государственных услуг в сфере фармацевтической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0"/>
          <w:p>
            <w:pPr>
              <w:spacing w:after="20"/>
              <w:ind w:left="20"/>
              <w:jc w:val="both"/>
            </w:pPr>
            <w:r>
              <w:rPr>
                <w:rFonts w:ascii="Times New Roman"/>
                <w:b w:val="false"/>
                <w:i w:val="false"/>
                <w:color w:val="000000"/>
                <w:sz w:val="20"/>
              </w:rPr>
              <w:t>
приказ</w:t>
            </w:r>
          </w:p>
          <w:bookmarkEnd w:id="260"/>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1"/>
          <w:p>
            <w:pPr>
              <w:spacing w:after="20"/>
              <w:ind w:left="20"/>
              <w:jc w:val="both"/>
            </w:pPr>
            <w:r>
              <w:rPr>
                <w:rFonts w:ascii="Times New Roman"/>
                <w:b w:val="false"/>
                <w:i w:val="false"/>
                <w:color w:val="000000"/>
                <w:sz w:val="20"/>
              </w:rPr>
              <w:t>
Муратов Т.М.</w:t>
            </w:r>
          </w:p>
          <w:bookmarkEnd w:id="26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здравоохранения Республики Казахстан от 23 февраля 2023 года </w:t>
            </w:r>
          </w:p>
          <w:p>
            <w:pPr>
              <w:spacing w:after="20"/>
              <w:ind w:left="20"/>
              <w:jc w:val="both"/>
            </w:pPr>
            <w:r>
              <w:rPr>
                <w:rFonts w:ascii="Times New Roman"/>
                <w:b w:val="false"/>
                <w:i w:val="false"/>
                <w:color w:val="000000"/>
                <w:sz w:val="20"/>
              </w:rPr>
              <w:t>№ 29 "О некоторых вопросах аккредитации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2"/>
          <w:p>
            <w:pPr>
              <w:spacing w:after="20"/>
              <w:ind w:left="20"/>
              <w:jc w:val="both"/>
            </w:pPr>
            <w:r>
              <w:rPr>
                <w:rFonts w:ascii="Times New Roman"/>
                <w:b w:val="false"/>
                <w:i w:val="false"/>
                <w:color w:val="000000"/>
                <w:sz w:val="20"/>
              </w:rPr>
              <w:t>
приказ</w:t>
            </w:r>
          </w:p>
          <w:bookmarkEnd w:id="262"/>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Султангазиев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27 ноября 2024 года № 99 "Об утверждении Правил оказания государственных услуг в сфере оказания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3"/>
          <w:p>
            <w:pPr>
              <w:spacing w:after="20"/>
              <w:ind w:left="20"/>
              <w:jc w:val="both"/>
            </w:pPr>
            <w:r>
              <w:rPr>
                <w:rFonts w:ascii="Times New Roman"/>
                <w:b w:val="false"/>
                <w:i w:val="false"/>
                <w:color w:val="000000"/>
                <w:sz w:val="20"/>
              </w:rPr>
              <w:t>
приказ</w:t>
            </w:r>
          </w:p>
          <w:bookmarkEnd w:id="263"/>
          <w:p>
            <w:pPr>
              <w:spacing w:after="20"/>
              <w:ind w:left="20"/>
              <w:jc w:val="both"/>
            </w:pPr>
            <w:r>
              <w:rPr>
                <w:rFonts w:ascii="Times New Roman"/>
                <w:b w:val="false"/>
                <w:i w:val="false"/>
                <w:color w:val="000000"/>
                <w:sz w:val="20"/>
              </w:rPr>
              <w:t>
Министра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Рустемова А.Ш.</w:t>
            </w:r>
          </w:p>
          <w:bookmarkEnd w:id="26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О внесении изменений в некоторые приказы</w:t>
            </w:r>
          </w:p>
          <w:bookmarkEnd w:id="2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6"/>
          <w:p>
            <w:pPr>
              <w:spacing w:after="20"/>
              <w:ind w:left="20"/>
              <w:jc w:val="both"/>
            </w:pPr>
            <w:r>
              <w:rPr>
                <w:rFonts w:ascii="Times New Roman"/>
                <w:b w:val="false"/>
                <w:i w:val="false"/>
                <w:color w:val="000000"/>
                <w:sz w:val="20"/>
              </w:rPr>
              <w:t>
приказ</w:t>
            </w:r>
          </w:p>
          <w:bookmarkEnd w:id="266"/>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7"/>
          <w:p>
            <w:pPr>
              <w:spacing w:after="20"/>
              <w:ind w:left="20"/>
              <w:jc w:val="both"/>
            </w:pPr>
            <w:r>
              <w:rPr>
                <w:rFonts w:ascii="Times New Roman"/>
                <w:b w:val="false"/>
                <w:i w:val="false"/>
                <w:color w:val="000000"/>
                <w:sz w:val="20"/>
              </w:rPr>
              <w:t>
О внесении изменений в некоторые приказы</w:t>
            </w:r>
          </w:p>
          <w:bookmarkEnd w:id="26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8"/>
          <w:p>
            <w:pPr>
              <w:spacing w:after="20"/>
              <w:ind w:left="20"/>
              <w:jc w:val="both"/>
            </w:pPr>
            <w:r>
              <w:rPr>
                <w:rFonts w:ascii="Times New Roman"/>
                <w:b w:val="false"/>
                <w:i w:val="false"/>
                <w:color w:val="000000"/>
                <w:sz w:val="20"/>
              </w:rPr>
              <w:t>
приказ</w:t>
            </w:r>
          </w:p>
          <w:bookmarkEnd w:id="268"/>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9"/>
          <w:p>
            <w:pPr>
              <w:spacing w:after="20"/>
              <w:ind w:left="20"/>
              <w:jc w:val="both"/>
            </w:pPr>
            <w:r>
              <w:rPr>
                <w:rFonts w:ascii="Times New Roman"/>
                <w:b w:val="false"/>
                <w:i w:val="false"/>
                <w:color w:val="000000"/>
                <w:sz w:val="20"/>
              </w:rPr>
              <w:t>
Жазыкпаев Б.Б.</w:t>
            </w:r>
          </w:p>
          <w:bookmarkEnd w:id="26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приказ Министра здравоохранения и социального развития Республики Казахстан от 25 декабря 2015 года № 1021 и Министра национальной экономики Республики Казахстан от 28 декабря 2015 года </w:t>
            </w:r>
          </w:p>
          <w:p>
            <w:pPr>
              <w:spacing w:after="20"/>
              <w:ind w:left="20"/>
              <w:jc w:val="both"/>
            </w:pPr>
            <w:r>
              <w:rPr>
                <w:rFonts w:ascii="Times New Roman"/>
                <w:b w:val="false"/>
                <w:i w:val="false"/>
                <w:color w:val="000000"/>
                <w:sz w:val="20"/>
              </w:rPr>
              <w:t>№ 807 "Об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0"/>
          <w:p>
            <w:pPr>
              <w:spacing w:after="20"/>
              <w:ind w:left="20"/>
              <w:jc w:val="both"/>
            </w:pPr>
            <w:r>
              <w:rPr>
                <w:rFonts w:ascii="Times New Roman"/>
                <w:b w:val="false"/>
                <w:i w:val="false"/>
                <w:color w:val="000000"/>
                <w:sz w:val="20"/>
              </w:rPr>
              <w:t>
совместный приказ Министра труда и социальной защиты населения Республики Казахстан</w:t>
            </w:r>
          </w:p>
          <w:bookmarkEnd w:id="270"/>
          <w:p>
            <w:pPr>
              <w:spacing w:after="20"/>
              <w:ind w:left="20"/>
              <w:jc w:val="both"/>
            </w:pPr>
            <w:r>
              <w:rPr>
                <w:rFonts w:ascii="Times New Roman"/>
                <w:b w:val="false"/>
                <w:i w:val="false"/>
                <w:color w:val="000000"/>
                <w:sz w:val="20"/>
              </w:rPr>
              <w:t>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1"/>
          <w:p>
            <w:pPr>
              <w:spacing w:after="20"/>
              <w:ind w:left="20"/>
              <w:jc w:val="both"/>
            </w:pPr>
            <w:r>
              <w:rPr>
                <w:rFonts w:ascii="Times New Roman"/>
                <w:b w:val="false"/>
                <w:i w:val="false"/>
                <w:color w:val="000000"/>
                <w:sz w:val="20"/>
              </w:rPr>
              <w:t>
МТСЗН,</w:t>
            </w:r>
          </w:p>
          <w:bookmarkEnd w:id="271"/>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приказ Министра здравоохранения и социального развития Республики Казахстан от 25 декабря 2015 года </w:t>
            </w:r>
          </w:p>
          <w:p>
            <w:pPr>
              <w:spacing w:after="20"/>
              <w:ind w:left="20"/>
              <w:jc w:val="both"/>
            </w:pPr>
            <w:r>
              <w:rPr>
                <w:rFonts w:ascii="Times New Roman"/>
                <w:b w:val="false"/>
                <w:i w:val="false"/>
                <w:color w:val="000000"/>
                <w:sz w:val="20"/>
              </w:rPr>
              <w:t>№ 1022 и Министра национальной экономики Республики Казахстан от 28 декабря 2015 года № 801 "Об утверждении Критериев оценки степени риска и проверочных листов за соблюдением трудового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труда и социальной защиты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2"/>
          <w:p>
            <w:pPr>
              <w:spacing w:after="20"/>
              <w:ind w:left="20"/>
              <w:jc w:val="both"/>
            </w:pPr>
            <w:r>
              <w:rPr>
                <w:rFonts w:ascii="Times New Roman"/>
                <w:b w:val="false"/>
                <w:i w:val="false"/>
                <w:color w:val="000000"/>
                <w:sz w:val="20"/>
              </w:rPr>
              <w:t>
МТСЗН,</w:t>
            </w:r>
          </w:p>
          <w:bookmarkEnd w:id="272"/>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3"/>
          <w:p>
            <w:pPr>
              <w:spacing w:after="20"/>
              <w:ind w:left="20"/>
              <w:jc w:val="both"/>
            </w:pPr>
            <w:r>
              <w:rPr>
                <w:rFonts w:ascii="Times New Roman"/>
                <w:b w:val="false"/>
                <w:i w:val="false"/>
                <w:color w:val="000000"/>
                <w:sz w:val="20"/>
              </w:rPr>
              <w:t>
Жазыкпаев Б.Б.,</w:t>
            </w:r>
          </w:p>
          <w:bookmarkEnd w:id="273"/>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Первого заместителя Премьер-Министра Республики Казахстан – Министра финансов Республики Казахстан от 25 декабря 2019 года № 1416 и Министра труда и социальной защиты населения Республики Казахстан от 26 декабря 2019 года № 700 "Об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(налоговом агенте), составляющих налоговую тайну без получения письменного разрешения налогоплательщика (налогового агента) и перечня представляемых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4"/>
          <w:p>
            <w:pPr>
              <w:spacing w:after="20"/>
              <w:ind w:left="20"/>
              <w:jc w:val="both"/>
            </w:pPr>
            <w:r>
              <w:rPr>
                <w:rFonts w:ascii="Times New Roman"/>
                <w:b w:val="false"/>
                <w:i w:val="false"/>
                <w:color w:val="000000"/>
                <w:sz w:val="20"/>
              </w:rPr>
              <w:t>
 совместный приказ</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труда и социальной защиты населения Республики Казахстан и 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5"/>
          <w:p>
            <w:pPr>
              <w:spacing w:after="20"/>
              <w:ind w:left="20"/>
              <w:jc w:val="both"/>
            </w:pPr>
            <w:r>
              <w:rPr>
                <w:rFonts w:ascii="Times New Roman"/>
                <w:b w:val="false"/>
                <w:i w:val="false"/>
                <w:color w:val="000000"/>
                <w:sz w:val="20"/>
              </w:rPr>
              <w:t>
МТСЗН,</w:t>
            </w:r>
          </w:p>
          <w:bookmarkEnd w:id="275"/>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Жазыкпаев Б.Б.,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Заместителя Премьер-Министра – Министра труда и социальной защиты населения Республики Казахстан от 29 июня 2023 года № 259 и исполняющего обязанности Министра индустрии и инфраструктурного развития Республики Казахстан от 29 июня 2023 года № 474 "Об утверждении Правил определения комиссией перечня категорий и численности иностранцев и лиц без гражданства, работающих в юридических лицах, являющихся участниками специальных экономических зон, с проектами стоимостью свыше одного миллиона месячных расчетных показателей, а также в организациях, привлекаемых указанными участниками специальных экономических зон (либо их подрядчиками) в качестве генерального подрядчика, подрядчика, субподрядчика или исполнителя услуг, в период выполнения строительно-монтажных работ на территории специальных экономических зон, и до истечения одного года после ввода объекта (объектов)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труда и социальной защиты населения Республики Казахстан и исполняющего обязанности Министра промышленности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6"/>
          <w:p>
            <w:pPr>
              <w:spacing w:after="20"/>
              <w:ind w:left="20"/>
              <w:jc w:val="both"/>
            </w:pPr>
            <w:r>
              <w:rPr>
                <w:rFonts w:ascii="Times New Roman"/>
                <w:b w:val="false"/>
                <w:i w:val="false"/>
                <w:color w:val="000000"/>
                <w:sz w:val="20"/>
              </w:rPr>
              <w:t>
МТСЗН,</w:t>
            </w:r>
          </w:p>
          <w:bookmarkEnd w:id="276"/>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7"/>
          <w:p>
            <w:pPr>
              <w:spacing w:after="20"/>
              <w:ind w:left="20"/>
              <w:jc w:val="both"/>
            </w:pPr>
            <w:r>
              <w:rPr>
                <w:rFonts w:ascii="Times New Roman"/>
                <w:b w:val="false"/>
                <w:i w:val="false"/>
                <w:color w:val="000000"/>
                <w:sz w:val="20"/>
              </w:rPr>
              <w:t>
Жазыкпаев Б.Б.,</w:t>
            </w:r>
          </w:p>
          <w:bookmarkEnd w:id="277"/>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исполняющего обязанности Министра труда и социальной защиты населения Республики Казахстан от 20 августа 2024 года № 322 и Заместителя Премьер-Министра – Министра национальной экономики Республики Казахстан от 23 августа 2024 года № 68 "Об утверждении критериев оценки степени риска и проверочного листа в области социального обеспечения, в том числе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8"/>
          <w:p>
            <w:pPr>
              <w:spacing w:after="20"/>
              <w:ind w:left="20"/>
              <w:jc w:val="both"/>
            </w:pPr>
            <w:r>
              <w:rPr>
                <w:rFonts w:ascii="Times New Roman"/>
                <w:b w:val="false"/>
                <w:i w:val="false"/>
                <w:color w:val="000000"/>
                <w:sz w:val="20"/>
              </w:rPr>
              <w:t>
совместный приказ</w:t>
            </w:r>
          </w:p>
          <w:bookmarkEnd w:id="278"/>
          <w:p>
            <w:pPr>
              <w:spacing w:after="20"/>
              <w:ind w:left="20"/>
              <w:jc w:val="both"/>
            </w:pPr>
            <w:r>
              <w:rPr>
                <w:rFonts w:ascii="Times New Roman"/>
                <w:b w:val="false"/>
                <w:i w:val="false"/>
                <w:color w:val="000000"/>
                <w:sz w:val="20"/>
              </w:rPr>
              <w:t>
Министра труда и социальной защиты населения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9"/>
          <w:p>
            <w:pPr>
              <w:spacing w:after="20"/>
              <w:ind w:left="20"/>
              <w:jc w:val="both"/>
            </w:pPr>
            <w:r>
              <w:rPr>
                <w:rFonts w:ascii="Times New Roman"/>
                <w:b w:val="false"/>
                <w:i w:val="false"/>
                <w:color w:val="000000"/>
                <w:sz w:val="20"/>
              </w:rPr>
              <w:t>
МТСЗН,</w:t>
            </w:r>
          </w:p>
          <w:bookmarkEnd w:id="279"/>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В.В.,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требований к разработке или корректировке экономического заключения центрального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0"/>
          <w:p>
            <w:pPr>
              <w:spacing w:after="20"/>
              <w:ind w:left="20"/>
              <w:jc w:val="both"/>
            </w:pPr>
            <w:r>
              <w:rPr>
                <w:rFonts w:ascii="Times New Roman"/>
                <w:b w:val="false"/>
                <w:i w:val="false"/>
                <w:color w:val="000000"/>
                <w:sz w:val="20"/>
              </w:rPr>
              <w:t>
приказ</w:t>
            </w:r>
          </w:p>
          <w:bookmarkEnd w:id="280"/>
          <w:p>
            <w:pPr>
              <w:spacing w:after="20"/>
              <w:ind w:left="20"/>
              <w:jc w:val="both"/>
            </w:pPr>
            <w:r>
              <w:rPr>
                <w:rFonts w:ascii="Times New Roman"/>
                <w:b w:val="false"/>
                <w:i w:val="false"/>
                <w:color w:val="000000"/>
                <w:sz w:val="20"/>
              </w:rPr>
              <w:t>
Министра национальной экономики Республики Казахстан и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1"/>
          <w:p>
            <w:pPr>
              <w:spacing w:after="20"/>
              <w:ind w:left="20"/>
              <w:jc w:val="both"/>
            </w:pPr>
            <w:r>
              <w:rPr>
                <w:rFonts w:ascii="Times New Roman"/>
                <w:b w:val="false"/>
                <w:i w:val="false"/>
                <w:color w:val="000000"/>
                <w:sz w:val="20"/>
              </w:rPr>
              <w:t>
МНЭ, МФ</w:t>
            </w:r>
          </w:p>
          <w:bookmarkEnd w:id="2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82"/>
          <w:p>
            <w:pPr>
              <w:spacing w:after="20"/>
              <w:ind w:left="20"/>
              <w:jc w:val="both"/>
            </w:pPr>
            <w:r>
              <w:rPr>
                <w:rFonts w:ascii="Times New Roman"/>
                <w:b w:val="false"/>
                <w:i w:val="false"/>
                <w:color w:val="000000"/>
                <w:sz w:val="20"/>
              </w:rPr>
              <w:t>
Сагнаев Е.Е., Бейсенбекұлы А.</w:t>
            </w:r>
          </w:p>
          <w:bookmarkEnd w:id="28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6 ноября 2014 года № 72 "Об утверждении размеров 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3"/>
          <w:p>
            <w:pPr>
              <w:spacing w:after="20"/>
              <w:ind w:left="20"/>
              <w:jc w:val="both"/>
            </w:pPr>
            <w:r>
              <w:rPr>
                <w:rFonts w:ascii="Times New Roman"/>
                <w:b w:val="false"/>
                <w:i w:val="false"/>
                <w:color w:val="000000"/>
                <w:sz w:val="20"/>
              </w:rPr>
              <w:t>
приказ</w:t>
            </w:r>
          </w:p>
          <w:bookmarkEnd w:id="283"/>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дополнения в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4"/>
          <w:p>
            <w:pPr>
              <w:spacing w:after="20"/>
              <w:ind w:left="20"/>
              <w:jc w:val="both"/>
            </w:pPr>
            <w:r>
              <w:rPr>
                <w:rFonts w:ascii="Times New Roman"/>
                <w:b w:val="false"/>
                <w:i w:val="false"/>
                <w:color w:val="000000"/>
                <w:sz w:val="20"/>
              </w:rPr>
              <w:t>
приказ</w:t>
            </w:r>
          </w:p>
          <w:bookmarkEnd w:id="284"/>
          <w:p>
            <w:pPr>
              <w:spacing w:after="20"/>
              <w:ind w:left="20"/>
              <w:jc w:val="both"/>
            </w:pPr>
            <w:r>
              <w:rPr>
                <w:rFonts w:ascii="Times New Roman"/>
                <w:b w:val="false"/>
                <w:i w:val="false"/>
                <w:color w:val="000000"/>
                <w:sz w:val="20"/>
              </w:rPr>
              <w:t>
Министра национальной экономики Республики Казахстан, Агенство по стратегическому планированию и реформам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АСПИР (по согласованию)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5"/>
          <w:p>
            <w:pPr>
              <w:spacing w:after="20"/>
              <w:ind w:left="20"/>
              <w:jc w:val="both"/>
            </w:pPr>
            <w:r>
              <w:rPr>
                <w:rFonts w:ascii="Times New Roman"/>
                <w:b w:val="false"/>
                <w:i w:val="false"/>
                <w:color w:val="000000"/>
                <w:sz w:val="20"/>
              </w:rPr>
              <w:t>
Сагнаев Е.Е.,</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Тулеуов О.А.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 февраля 2015 года № 70 "Об утверждении Правил назначения и проведения аттестации руководителя государственного предприятия, а также согласования его кандидатуры"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6"/>
          <w:p>
            <w:pPr>
              <w:spacing w:after="20"/>
              <w:ind w:left="20"/>
              <w:jc w:val="both"/>
            </w:pPr>
            <w:r>
              <w:rPr>
                <w:rFonts w:ascii="Times New Roman"/>
                <w:b w:val="false"/>
                <w:i w:val="false"/>
                <w:color w:val="000000"/>
                <w:sz w:val="20"/>
              </w:rPr>
              <w:t>
приказ</w:t>
            </w:r>
          </w:p>
          <w:bookmarkEnd w:id="286"/>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29 мая 2020 года № 44 "Об утверждении Правил оказания государственной услуги "Предоставление информации о категории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7"/>
          <w:p>
            <w:pPr>
              <w:spacing w:after="20"/>
              <w:ind w:left="20"/>
              <w:jc w:val="both"/>
            </w:pPr>
            <w:r>
              <w:rPr>
                <w:rFonts w:ascii="Times New Roman"/>
                <w:b w:val="false"/>
                <w:i w:val="false"/>
                <w:color w:val="000000"/>
                <w:sz w:val="20"/>
              </w:rPr>
              <w:t>
приказ</w:t>
            </w:r>
          </w:p>
          <w:bookmarkEnd w:id="287"/>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5 июня 2020 года № 47 "Об утверждении Правил оказания государственной услуги "Выдача лицензии на деятельность по покупке электрической энергии в целях энергоснабжения"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8"/>
          <w:p>
            <w:pPr>
              <w:spacing w:after="20"/>
              <w:ind w:left="20"/>
              <w:jc w:val="both"/>
            </w:pPr>
            <w:r>
              <w:rPr>
                <w:rFonts w:ascii="Times New Roman"/>
                <w:b w:val="false"/>
                <w:i w:val="false"/>
                <w:color w:val="000000"/>
                <w:sz w:val="20"/>
              </w:rPr>
              <w:t>
приказ</w:t>
            </w:r>
          </w:p>
          <w:bookmarkEnd w:id="288"/>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30 июня 2023 года № 131 "Об утверждении Правил ведения реестра обязательных требований в сфере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9"/>
          <w:p>
            <w:pPr>
              <w:spacing w:after="20"/>
              <w:ind w:left="20"/>
              <w:jc w:val="both"/>
            </w:pPr>
            <w:r>
              <w:rPr>
                <w:rFonts w:ascii="Times New Roman"/>
                <w:b w:val="false"/>
                <w:i w:val="false"/>
                <w:color w:val="000000"/>
                <w:sz w:val="20"/>
              </w:rPr>
              <w:t>
приказ</w:t>
            </w:r>
          </w:p>
          <w:bookmarkEnd w:id="289"/>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14 июля 2023 года № 138 "Об утверждении Правил создания, ведения и использования реестра бизнес-партнеров"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Заместителя Премьер-Министра – Министра национальной экономики Республики Казахстан от 30 сентября 2024 года № 78 "Об утверждении Правил ведения и использования реестра субъектов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0"/>
          <w:p>
            <w:pPr>
              <w:spacing w:after="20"/>
              <w:ind w:left="20"/>
              <w:jc w:val="both"/>
            </w:pPr>
            <w:r>
              <w:rPr>
                <w:rFonts w:ascii="Times New Roman"/>
                <w:b w:val="false"/>
                <w:i w:val="false"/>
                <w:color w:val="000000"/>
                <w:sz w:val="20"/>
              </w:rPr>
              <w:t>
приказ</w:t>
            </w:r>
          </w:p>
          <w:bookmarkEnd w:id="290"/>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Заместителя Премьер-Министра – Министра национальной экономики Республики Казахстан от 3 декабря 2024 года № 106 "Об утверждении Методики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91"/>
          <w:p>
            <w:pPr>
              <w:spacing w:after="20"/>
              <w:ind w:left="20"/>
              <w:jc w:val="both"/>
            </w:pPr>
            <w:r>
              <w:rPr>
                <w:rFonts w:ascii="Times New Roman"/>
                <w:b w:val="false"/>
                <w:i w:val="false"/>
                <w:color w:val="000000"/>
                <w:sz w:val="20"/>
              </w:rPr>
              <w:t>
приказ</w:t>
            </w:r>
          </w:p>
          <w:bookmarkEnd w:id="291"/>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Заместителя Премьер-Министра – Министра национальной экономики Республики Казахстан от 27 мая 2025 года № 36 "Об утверждении Типовой формы стандарта меры государственной поддержки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2"/>
          <w:p>
            <w:pPr>
              <w:spacing w:after="20"/>
              <w:ind w:left="20"/>
              <w:jc w:val="both"/>
            </w:pPr>
            <w:r>
              <w:rPr>
                <w:rFonts w:ascii="Times New Roman"/>
                <w:b w:val="false"/>
                <w:i w:val="false"/>
                <w:color w:val="000000"/>
                <w:sz w:val="20"/>
              </w:rPr>
              <w:t>
приказ</w:t>
            </w:r>
          </w:p>
          <w:bookmarkEnd w:id="292"/>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дополнения в приказ Заместителя Премьер-Министра – Министра национальной экономики Республики Казахстан от 27 мая 2025 года № 37 "Об утверждении Методики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3"/>
          <w:p>
            <w:pPr>
              <w:spacing w:after="20"/>
              <w:ind w:left="20"/>
              <w:jc w:val="both"/>
            </w:pPr>
            <w:r>
              <w:rPr>
                <w:rFonts w:ascii="Times New Roman"/>
                <w:b w:val="false"/>
                <w:i w:val="false"/>
                <w:color w:val="000000"/>
                <w:sz w:val="20"/>
              </w:rPr>
              <w:t>
приказ</w:t>
            </w:r>
          </w:p>
          <w:bookmarkEnd w:id="293"/>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национальной экономики Республики Казахстан от 16 июня 2025 года № 52 "О некоторых вопросах планирования и реализации проектов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94"/>
          <w:p>
            <w:pPr>
              <w:spacing w:after="20"/>
              <w:ind w:left="20"/>
              <w:jc w:val="both"/>
            </w:pPr>
            <w:r>
              <w:rPr>
                <w:rFonts w:ascii="Times New Roman"/>
                <w:b w:val="false"/>
                <w:i w:val="false"/>
                <w:color w:val="000000"/>
                <w:sz w:val="20"/>
              </w:rPr>
              <w:t>
приказ</w:t>
            </w:r>
          </w:p>
          <w:bookmarkEnd w:id="294"/>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А.Б.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национальной экономики Республики Казахстан от 20 июня 2025 года № 55 "О некоторых вопросах государственной поддержки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95"/>
          <w:p>
            <w:pPr>
              <w:spacing w:after="20"/>
              <w:ind w:left="20"/>
              <w:jc w:val="both"/>
            </w:pPr>
            <w:r>
              <w:rPr>
                <w:rFonts w:ascii="Times New Roman"/>
                <w:b w:val="false"/>
                <w:i w:val="false"/>
                <w:color w:val="000000"/>
                <w:sz w:val="20"/>
              </w:rPr>
              <w:t>
приказ</w:t>
            </w:r>
          </w:p>
          <w:bookmarkEnd w:id="295"/>
          <w:p>
            <w:pPr>
              <w:spacing w:after="20"/>
              <w:ind w:left="20"/>
              <w:jc w:val="both"/>
            </w:pPr>
            <w:r>
              <w:rPr>
                <w:rFonts w:ascii="Times New Roman"/>
                <w:b w:val="false"/>
                <w:i w:val="false"/>
                <w:color w:val="000000"/>
                <w:sz w:val="20"/>
              </w:rPr>
              <w:t>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национальной экономики Республики Казахстан от 12 августа 2025 года № 78 "Об утверждении Правил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по проектам, реализуемым в рамках национального проекта по модернизации энергетического и коммунального секторов"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национальной экономики Республики Казахстан от 4 сентября 2025 года № 88 "Об утверждении Правил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гарантии Республики Казахстан по поддержке частного предпринимательства и формы ее представления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96"/>
          <w:p>
            <w:pPr>
              <w:spacing w:after="20"/>
              <w:ind w:left="20"/>
              <w:jc w:val="both"/>
            </w:pPr>
            <w:r>
              <w:rPr>
                <w:rFonts w:ascii="Times New Roman"/>
                <w:b w:val="false"/>
                <w:i w:val="false"/>
                <w:color w:val="000000"/>
                <w:sz w:val="20"/>
              </w:rPr>
              <w:t>
приказ</w:t>
            </w:r>
          </w:p>
          <w:bookmarkEnd w:id="296"/>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проведения мониторинга мер государственной поддержки частного предпринимательства и их получателей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97"/>
          <w:p>
            <w:pPr>
              <w:spacing w:after="20"/>
              <w:ind w:left="20"/>
              <w:jc w:val="both"/>
            </w:pPr>
            <w:r>
              <w:rPr>
                <w:rFonts w:ascii="Times New Roman"/>
                <w:b w:val="false"/>
                <w:i w:val="false"/>
                <w:color w:val="000000"/>
                <w:sz w:val="20"/>
              </w:rPr>
              <w:t>
приказ</w:t>
            </w:r>
          </w:p>
          <w:bookmarkEnd w:id="297"/>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8"/>
          <w:p>
            <w:pPr>
              <w:spacing w:after="20"/>
              <w:ind w:left="20"/>
              <w:jc w:val="both"/>
            </w:pPr>
            <w:r>
              <w:rPr>
                <w:rFonts w:ascii="Times New Roman"/>
                <w:b w:val="false"/>
                <w:i w:val="false"/>
                <w:color w:val="000000"/>
                <w:sz w:val="20"/>
              </w:rPr>
              <w:t>
МФ,</w:t>
            </w:r>
          </w:p>
          <w:bookmarkEnd w:id="298"/>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9"/>
          <w:p>
            <w:pPr>
              <w:spacing w:after="20"/>
              <w:ind w:left="20"/>
              <w:jc w:val="both"/>
            </w:pPr>
            <w:r>
              <w:rPr>
                <w:rFonts w:ascii="Times New Roman"/>
                <w:b w:val="false"/>
                <w:i w:val="false"/>
                <w:color w:val="000000"/>
                <w:sz w:val="20"/>
              </w:rPr>
              <w:t>
Кенбеил Д.М.,</w:t>
            </w:r>
          </w:p>
          <w:bookmarkEnd w:id="299"/>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мониторинга гарантированного государством обязательства по поддержке частного предпринимательства и финансового состояния специального фонда развития предпринимательства, имеющего государственную гарантию по поддержке частного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0"/>
          <w:p>
            <w:pPr>
              <w:spacing w:after="20"/>
              <w:ind w:left="20"/>
              <w:jc w:val="both"/>
            </w:pPr>
            <w:r>
              <w:rPr>
                <w:rFonts w:ascii="Times New Roman"/>
                <w:b w:val="false"/>
                <w:i w:val="false"/>
                <w:color w:val="000000"/>
                <w:sz w:val="20"/>
              </w:rPr>
              <w:t>
приказ</w:t>
            </w:r>
          </w:p>
          <w:bookmarkEnd w:id="300"/>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1"/>
          <w:p>
            <w:pPr>
              <w:spacing w:after="20"/>
              <w:ind w:left="20"/>
              <w:jc w:val="both"/>
            </w:pPr>
            <w:r>
              <w:rPr>
                <w:rFonts w:ascii="Times New Roman"/>
                <w:b w:val="false"/>
                <w:i w:val="false"/>
                <w:color w:val="000000"/>
                <w:sz w:val="20"/>
              </w:rPr>
              <w:t>
МФ,</w:t>
            </w:r>
          </w:p>
          <w:bookmarkEnd w:id="301"/>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02"/>
          <w:p>
            <w:pPr>
              <w:spacing w:after="20"/>
              <w:ind w:left="20"/>
              <w:jc w:val="both"/>
            </w:pPr>
            <w:r>
              <w:rPr>
                <w:rFonts w:ascii="Times New Roman"/>
                <w:b w:val="false"/>
                <w:i w:val="false"/>
                <w:color w:val="000000"/>
                <w:sz w:val="20"/>
              </w:rPr>
              <w:t>
Кенбеил Д.М.,</w:t>
            </w:r>
          </w:p>
          <w:bookmarkEnd w:id="302"/>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30 января 2015 года № 60 "Об утверждении квалификационных требований и перечня документов, подтверждающих соответствие им, для осуществления деятельности в сферах производства этилового спирта, производства алкогольной продукции,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а также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3"/>
          <w:p>
            <w:pPr>
              <w:spacing w:after="20"/>
              <w:ind w:left="20"/>
              <w:jc w:val="both"/>
            </w:pPr>
            <w:r>
              <w:rPr>
                <w:rFonts w:ascii="Times New Roman"/>
                <w:b w:val="false"/>
                <w:i w:val="false"/>
                <w:color w:val="000000"/>
                <w:sz w:val="20"/>
              </w:rPr>
              <w:t>
приказ</w:t>
            </w:r>
          </w:p>
          <w:bookmarkEnd w:id="303"/>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Республики Казахстан – Министра финансов Республики Казахстан от 12 марта 2014 года № 114 "Об утверждении Перечня персональных данных, необходимых и достаточных для выполнения осуществляемых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04"/>
          <w:p>
            <w:pPr>
              <w:spacing w:after="20"/>
              <w:ind w:left="20"/>
              <w:jc w:val="both"/>
            </w:pPr>
            <w:r>
              <w:rPr>
                <w:rFonts w:ascii="Times New Roman"/>
                <w:b w:val="false"/>
                <w:i w:val="false"/>
                <w:color w:val="000000"/>
                <w:sz w:val="20"/>
              </w:rPr>
              <w:t>
приказ</w:t>
            </w:r>
          </w:p>
          <w:bookmarkEnd w:id="304"/>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Бейсембекұлы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27 февраля 2015 года № 137 "Об утверждении Правил присвоения персональных идентификационных номеров-кодов"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5"/>
          <w:p>
            <w:pPr>
              <w:spacing w:after="20"/>
              <w:ind w:left="20"/>
              <w:jc w:val="both"/>
            </w:pPr>
            <w:r>
              <w:rPr>
                <w:rFonts w:ascii="Times New Roman"/>
                <w:b w:val="false"/>
                <w:i w:val="false"/>
                <w:color w:val="000000"/>
                <w:sz w:val="20"/>
              </w:rPr>
              <w:t>
приказ</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6"/>
          <w:p>
            <w:pPr>
              <w:spacing w:after="20"/>
              <w:ind w:left="20"/>
              <w:jc w:val="both"/>
            </w:pPr>
            <w:r>
              <w:rPr>
                <w:rFonts w:ascii="Times New Roman"/>
                <w:b w:val="false"/>
                <w:i w:val="false"/>
                <w:color w:val="000000"/>
                <w:sz w:val="20"/>
              </w:rPr>
              <w:t>
приказ</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Кенбеил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финансов Республики Казахстан от 14 февраля 2018 года № 182 "Об утверждении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7"/>
          <w:p>
            <w:pPr>
              <w:spacing w:after="20"/>
              <w:ind w:left="20"/>
              <w:jc w:val="both"/>
            </w:pPr>
            <w:r>
              <w:rPr>
                <w:rFonts w:ascii="Times New Roman"/>
                <w:b w:val="false"/>
                <w:i w:val="false"/>
                <w:color w:val="000000"/>
                <w:sz w:val="20"/>
              </w:rPr>
              <w:t>
приказ</w:t>
            </w:r>
          </w:p>
          <w:bookmarkEnd w:id="307"/>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финансов Республики Казахстан от 14 февраля 2018 года </w:t>
            </w:r>
          </w:p>
          <w:p>
            <w:pPr>
              <w:spacing w:after="20"/>
              <w:ind w:left="20"/>
              <w:jc w:val="both"/>
            </w:pPr>
            <w:r>
              <w:rPr>
                <w:rFonts w:ascii="Times New Roman"/>
                <w:b w:val="false"/>
                <w:i w:val="false"/>
                <w:color w:val="000000"/>
                <w:sz w:val="20"/>
              </w:rPr>
              <w:t>№ 188 "Об утверждении Правил проведения таможенных досмотра и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8"/>
          <w:p>
            <w:pPr>
              <w:spacing w:after="20"/>
              <w:ind w:left="20"/>
              <w:jc w:val="both"/>
            </w:pPr>
            <w:r>
              <w:rPr>
                <w:rFonts w:ascii="Times New Roman"/>
                <w:b w:val="false"/>
                <w:i w:val="false"/>
                <w:color w:val="000000"/>
                <w:sz w:val="20"/>
              </w:rPr>
              <w:t>
приказ</w:t>
            </w:r>
          </w:p>
          <w:bookmarkEnd w:id="308"/>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финансов Республики Казахстан от 16 февраля 2018 года </w:t>
            </w:r>
          </w:p>
          <w:p>
            <w:pPr>
              <w:spacing w:after="20"/>
              <w:ind w:left="20"/>
              <w:jc w:val="both"/>
            </w:pPr>
            <w:r>
              <w:rPr>
                <w:rFonts w:ascii="Times New Roman"/>
                <w:b w:val="false"/>
                <w:i w:val="false"/>
                <w:color w:val="000000"/>
                <w:sz w:val="20"/>
              </w:rPr>
              <w:t>№ 210 "Об утверждении Правил принятия и формы решения о классификации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09"/>
          <w:p>
            <w:pPr>
              <w:spacing w:after="20"/>
              <w:ind w:left="20"/>
              <w:jc w:val="both"/>
            </w:pPr>
            <w:r>
              <w:rPr>
                <w:rFonts w:ascii="Times New Roman"/>
                <w:b w:val="false"/>
                <w:i w:val="false"/>
                <w:color w:val="000000"/>
                <w:sz w:val="20"/>
              </w:rPr>
              <w:t>
приказ</w:t>
            </w:r>
          </w:p>
          <w:bookmarkEnd w:id="309"/>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финансов Республики Казахстан от 20 февраля 2018 года </w:t>
            </w:r>
          </w:p>
          <w:p>
            <w:pPr>
              <w:spacing w:after="20"/>
              <w:ind w:left="20"/>
              <w:jc w:val="both"/>
            </w:pPr>
            <w:r>
              <w:rPr>
                <w:rFonts w:ascii="Times New Roman"/>
                <w:b w:val="false"/>
                <w:i w:val="false"/>
                <w:color w:val="000000"/>
                <w:sz w:val="20"/>
              </w:rPr>
              <w:t>№ 250 "Об утверждении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0"/>
          <w:p>
            <w:pPr>
              <w:spacing w:after="20"/>
              <w:ind w:left="20"/>
              <w:jc w:val="both"/>
            </w:pPr>
            <w:r>
              <w:rPr>
                <w:rFonts w:ascii="Times New Roman"/>
                <w:b w:val="false"/>
                <w:i w:val="false"/>
                <w:color w:val="000000"/>
                <w:sz w:val="20"/>
              </w:rPr>
              <w:t>
приказ</w:t>
            </w:r>
          </w:p>
          <w:bookmarkEnd w:id="310"/>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финансов Республики Казахстан от 23 февраля 2018 года № 281 "Об утверждении Правил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2 октября 2018 года № 873 "Об утверждении процедурного стандарта внутреннего государственного аудита и финансового контроля по проведению аудита эффективности службами внутреннего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1"/>
          <w:p>
            <w:pPr>
              <w:spacing w:after="20"/>
              <w:ind w:left="20"/>
              <w:jc w:val="both"/>
            </w:pPr>
            <w:r>
              <w:rPr>
                <w:rFonts w:ascii="Times New Roman"/>
                <w:b w:val="false"/>
                <w:i w:val="false"/>
                <w:color w:val="000000"/>
                <w:sz w:val="20"/>
              </w:rPr>
              <w:t>
приказ</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Первого заместителя Премьер-Министра Республики Казахстан – Министра финансов Республики Казахстан от 10 апреля 2020 года № 374 "О некоторых вопросах ведения учета и представления отчетности органу государственных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2"/>
          <w:p>
            <w:pPr>
              <w:spacing w:after="20"/>
              <w:ind w:left="20"/>
              <w:jc w:val="both"/>
            </w:pPr>
            <w:r>
              <w:rPr>
                <w:rFonts w:ascii="Times New Roman"/>
                <w:b w:val="false"/>
                <w:i w:val="false"/>
                <w:color w:val="000000"/>
                <w:sz w:val="20"/>
              </w:rPr>
              <w:t>
приказ</w:t>
            </w:r>
          </w:p>
          <w:bookmarkEnd w:id="312"/>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Первого заместителя Премьер-Министра Республики Казахстан – Министра финансов Республики Казахстан от 29 апреля 2020 года № 432 "Об утверждении Правил осуществления взаимодействия администратора с уполномоченным органом и иными лицами электронным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Первого заместителя Премьер-Министра Республики Казахстан – Министра финансов Республики Казахстан от 7 апреля 2020 года № 362 "Об утверждении правил оказания государственных услуг в сфере учета государственного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3"/>
          <w:p>
            <w:pPr>
              <w:spacing w:after="20"/>
              <w:ind w:left="20"/>
              <w:jc w:val="both"/>
            </w:pPr>
            <w:r>
              <w:rPr>
                <w:rFonts w:ascii="Times New Roman"/>
                <w:b w:val="false"/>
                <w:i w:val="false"/>
                <w:color w:val="000000"/>
                <w:sz w:val="20"/>
              </w:rPr>
              <w:t>
приказ</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4"/>
          <w:p>
            <w:pPr>
              <w:spacing w:after="20"/>
              <w:ind w:left="20"/>
              <w:jc w:val="both"/>
            </w:pPr>
            <w:r>
              <w:rPr>
                <w:rFonts w:ascii="Times New Roman"/>
                <w:b w:val="false"/>
                <w:i w:val="false"/>
                <w:color w:val="000000"/>
                <w:sz w:val="20"/>
              </w:rPr>
              <w:t>
приказ</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17 ноября 2021 года № 1188 "Об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финансов Республики Казахстан от 30 ноября 2021 года № 1252 "Об утверждении Правил проведения контроля, осуществляемого централизованной службой по контролю за закупками, за исключением централизованной службы по контролю за закупками Фонда национального благосостояния"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Заместителя Премьер-Министра – Министра финансов Республики Казахстан от 28 июля 2023 года № 808 "Об утверждении Правил доступа к информации государственного мониторинга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15"/>
          <w:p>
            <w:pPr>
              <w:spacing w:after="20"/>
              <w:ind w:left="20"/>
              <w:jc w:val="both"/>
            </w:pPr>
            <w:r>
              <w:rPr>
                <w:rFonts w:ascii="Times New Roman"/>
                <w:b w:val="false"/>
                <w:i w:val="false"/>
                <w:color w:val="000000"/>
                <w:sz w:val="20"/>
              </w:rPr>
              <w:t>
приказ</w:t>
            </w:r>
          </w:p>
          <w:bookmarkEnd w:id="315"/>
          <w:p>
            <w:pPr>
              <w:spacing w:after="20"/>
              <w:ind w:left="20"/>
              <w:jc w:val="both"/>
            </w:pPr>
            <w:r>
              <w:rPr>
                <w:rFonts w:ascii="Times New Roman"/>
                <w:b w:val="false"/>
                <w:i w:val="false"/>
                <w:color w:val="000000"/>
                <w:sz w:val="20"/>
              </w:rPr>
              <w:t>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30 июля 2025 года № 412 "Об утверждении Правил зачисления и (или) перечисления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(контрольный счет наличности единого оператора в сфере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Кенбеил Д.М.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15 декабря 2011 года № 636 "Об утверждении Единой методики ввода данных объектов учета в реестр государственного имущества, а также проведения инвентаризации, паспортизации и переоценки государственного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16"/>
          <w:p>
            <w:pPr>
              <w:spacing w:after="20"/>
              <w:ind w:left="20"/>
              <w:jc w:val="both"/>
            </w:pPr>
            <w:r>
              <w:rPr>
                <w:rFonts w:ascii="Times New Roman"/>
                <w:b w:val="false"/>
                <w:i w:val="false"/>
                <w:color w:val="000000"/>
                <w:sz w:val="20"/>
              </w:rPr>
              <w:t>
приказ</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финансов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Темирбеков 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27 ноября 2014 года № 114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27 февраля 2015 года № 151 "Об утверждении Правил аккредитации экспертных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7"/>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bookmarkEnd w:id="3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национальной экономики Республики Казахстан от 26 ноября 2015 года </w:t>
            </w:r>
          </w:p>
          <w:p>
            <w:pPr>
              <w:spacing w:after="20"/>
              <w:ind w:left="20"/>
              <w:jc w:val="both"/>
            </w:pPr>
            <w:r>
              <w:rPr>
                <w:rFonts w:ascii="Times New Roman"/>
                <w:b w:val="false"/>
                <w:i w:val="false"/>
                <w:color w:val="000000"/>
                <w:sz w:val="20"/>
              </w:rPr>
              <w:t>№ 735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национальной экономики Республики Казахстан от 30 ноября 2015 года </w:t>
            </w:r>
          </w:p>
          <w:p>
            <w:pPr>
              <w:spacing w:after="20"/>
              <w:ind w:left="20"/>
              <w:jc w:val="both"/>
            </w:pPr>
            <w:r>
              <w:rPr>
                <w:rFonts w:ascii="Times New Roman"/>
                <w:b w:val="false"/>
                <w:i w:val="false"/>
                <w:color w:val="000000"/>
                <w:sz w:val="20"/>
              </w:rPr>
              <w:t>№ 750 "Об утверждении Правил организации застройки и прохождения разрешительных процедур в сфере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8"/>
          <w:p>
            <w:pPr>
              <w:spacing w:after="20"/>
              <w:ind w:left="20"/>
              <w:jc w:val="both"/>
            </w:pPr>
            <w:r>
              <w:rPr>
                <w:rFonts w:ascii="Times New Roman"/>
                <w:b w:val="false"/>
                <w:i w:val="false"/>
                <w:color w:val="000000"/>
                <w:sz w:val="20"/>
              </w:rPr>
              <w:t>
приказ</w:t>
            </w:r>
          </w:p>
          <w:bookmarkEnd w:id="318"/>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9"/>
          <w:p>
            <w:pPr>
              <w:spacing w:after="20"/>
              <w:ind w:left="20"/>
              <w:jc w:val="both"/>
            </w:pPr>
            <w:r>
              <w:rPr>
                <w:rFonts w:ascii="Times New Roman"/>
                <w:b w:val="false"/>
                <w:i w:val="false"/>
                <w:color w:val="000000"/>
                <w:sz w:val="20"/>
              </w:rPr>
              <w:t>
приказ</w:t>
            </w:r>
          </w:p>
          <w:bookmarkEnd w:id="319"/>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национальной экономики Республики Казахстан от 30 сентября 2016 года </w:t>
            </w:r>
          </w:p>
          <w:p>
            <w:pPr>
              <w:spacing w:after="20"/>
              <w:ind w:left="20"/>
              <w:jc w:val="both"/>
            </w:pPr>
            <w:r>
              <w:rPr>
                <w:rFonts w:ascii="Times New Roman"/>
                <w:b w:val="false"/>
                <w:i w:val="false"/>
                <w:color w:val="000000"/>
                <w:sz w:val="20"/>
              </w:rPr>
              <w:t>№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0"/>
          <w:p>
            <w:pPr>
              <w:spacing w:after="20"/>
              <w:ind w:left="20"/>
              <w:jc w:val="both"/>
            </w:pPr>
            <w:r>
              <w:rPr>
                <w:rFonts w:ascii="Times New Roman"/>
                <w:b w:val="false"/>
                <w:i w:val="false"/>
                <w:color w:val="000000"/>
                <w:sz w:val="20"/>
              </w:rPr>
              <w:t>
приказ</w:t>
            </w:r>
          </w:p>
          <w:bookmarkEnd w:id="320"/>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31 января 2017 года № 35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21"/>
          <w:p>
            <w:pPr>
              <w:spacing w:after="20"/>
              <w:ind w:left="20"/>
              <w:jc w:val="both"/>
            </w:pPr>
            <w:r>
              <w:rPr>
                <w:rFonts w:ascii="Times New Roman"/>
                <w:b w:val="false"/>
                <w:i w:val="false"/>
                <w:color w:val="000000"/>
                <w:sz w:val="20"/>
              </w:rPr>
              <w:t>
приказ</w:t>
            </w:r>
          </w:p>
          <w:bookmarkEnd w:id="321"/>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цифрового развития, оборонной и аэрокосмической промышленности Республики Казахстан от 24 апреля 2019 года </w:t>
            </w:r>
          </w:p>
          <w:p>
            <w:pPr>
              <w:spacing w:after="20"/>
              <w:ind w:left="20"/>
              <w:jc w:val="both"/>
            </w:pPr>
            <w:r>
              <w:rPr>
                <w:rFonts w:ascii="Times New Roman"/>
                <w:b w:val="false"/>
                <w:i w:val="false"/>
                <w:color w:val="000000"/>
                <w:sz w:val="20"/>
              </w:rPr>
              <w:t>№ 53/НҚ "Об утверждении квалификационных требований для осуществления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и перечня документов, подтверждающих соответствие 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22"/>
          <w:p>
            <w:pPr>
              <w:spacing w:after="20"/>
              <w:ind w:left="20"/>
              <w:jc w:val="both"/>
            </w:pPr>
            <w:r>
              <w:rPr>
                <w:rFonts w:ascii="Times New Roman"/>
                <w:b w:val="false"/>
                <w:i w:val="false"/>
                <w:color w:val="000000"/>
                <w:sz w:val="20"/>
              </w:rPr>
              <w:t>
приказ</w:t>
            </w:r>
          </w:p>
          <w:bookmarkEnd w:id="322"/>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Исакулов 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27 марта 2020 года № 159 "Об утверждении Правил регистрации местными исполнительными органами договоров участия в жилищно-строительном кооперативе"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3"/>
          <w:p>
            <w:pPr>
              <w:spacing w:after="20"/>
              <w:ind w:left="20"/>
              <w:jc w:val="both"/>
            </w:pPr>
            <w:r>
              <w:rPr>
                <w:rFonts w:ascii="Times New Roman"/>
                <w:b w:val="false"/>
                <w:i w:val="false"/>
                <w:color w:val="000000"/>
                <w:sz w:val="20"/>
              </w:rPr>
              <w:t>
приказ</w:t>
            </w:r>
          </w:p>
          <w:bookmarkEnd w:id="323"/>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и.о. Министра индустрии и инфраструктурного развития Республики Казахстан от 1 апреля 2020 года № 175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5 мая 2020 года № 269 "Об утверждении Правил оказания государственных услуг в области горно-металлургической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4"/>
          <w:p>
            <w:pPr>
              <w:spacing w:after="20"/>
              <w:ind w:left="20"/>
              <w:jc w:val="both"/>
            </w:pPr>
            <w:r>
              <w:rPr>
                <w:rFonts w:ascii="Times New Roman"/>
                <w:b w:val="false"/>
                <w:i w:val="false"/>
                <w:color w:val="000000"/>
                <w:sz w:val="20"/>
              </w:rPr>
              <w:t>
приказ</w:t>
            </w:r>
          </w:p>
          <w:bookmarkEnd w:id="324"/>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индустрии и инфраструктурного развития Республики Казахстан от 8 июня </w:t>
            </w:r>
          </w:p>
          <w:p>
            <w:pPr>
              <w:spacing w:after="20"/>
              <w:ind w:left="20"/>
              <w:jc w:val="both"/>
            </w:pPr>
            <w:r>
              <w:rPr>
                <w:rFonts w:ascii="Times New Roman"/>
                <w:b w:val="false"/>
                <w:i w:val="false"/>
                <w:color w:val="000000"/>
                <w:sz w:val="20"/>
              </w:rPr>
              <w:t>2020 года № 335 "Об утверждении Правил оказания государственной услуги "Выдача лицензии на осуществление деятельности по эксплуатации горных и химических производств"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5"/>
          <w:p>
            <w:pPr>
              <w:spacing w:after="20"/>
              <w:ind w:left="20"/>
              <w:jc w:val="both"/>
            </w:pPr>
            <w:r>
              <w:rPr>
                <w:rFonts w:ascii="Times New Roman"/>
                <w:b w:val="false"/>
                <w:i w:val="false"/>
                <w:color w:val="000000"/>
                <w:sz w:val="20"/>
              </w:rPr>
              <w:t>
приказ</w:t>
            </w:r>
          </w:p>
          <w:bookmarkEnd w:id="325"/>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29 апреля 2021 года № 202 "Об утверждении Правил выдачи решения на проведение комплекса работ по постутилизации объектов (снос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6"/>
          <w:p>
            <w:pPr>
              <w:spacing w:after="20"/>
              <w:ind w:left="20"/>
              <w:jc w:val="both"/>
            </w:pPr>
            <w:r>
              <w:rPr>
                <w:rFonts w:ascii="Times New Roman"/>
                <w:b w:val="false"/>
                <w:i w:val="false"/>
                <w:color w:val="000000"/>
                <w:sz w:val="20"/>
              </w:rPr>
              <w:t>
приказ</w:t>
            </w:r>
          </w:p>
          <w:bookmarkEnd w:id="326"/>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7"/>
          <w:p>
            <w:pPr>
              <w:spacing w:after="20"/>
              <w:ind w:left="20"/>
              <w:jc w:val="both"/>
            </w:pPr>
            <w:r>
              <w:rPr>
                <w:rFonts w:ascii="Times New Roman"/>
                <w:b w:val="false"/>
                <w:i w:val="false"/>
                <w:color w:val="000000"/>
                <w:sz w:val="20"/>
              </w:rPr>
              <w:t>
приказ</w:t>
            </w:r>
          </w:p>
          <w:bookmarkEnd w:id="327"/>
          <w:p>
            <w:pPr>
              <w:spacing w:after="20"/>
              <w:ind w:left="20"/>
              <w:jc w:val="both"/>
            </w:pPr>
            <w:r>
              <w:rPr>
                <w:rFonts w:ascii="Times New Roman"/>
                <w:b w:val="false"/>
                <w:i w:val="false"/>
                <w:color w:val="000000"/>
                <w:sz w:val="20"/>
              </w:rPr>
              <w:t>
Министра промышленности и строительства Республики Казахстан 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индустрии и инфраструктурного развития Республики Казахстан от 15 июня 2022 года № 342 "Об утверждении Правил оказания мер государственного стимулирования промышленности, направленных на продвижение обработанных товаров, работ и услуг казахстанского происхождения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8"/>
          <w:p>
            <w:pPr>
              <w:spacing w:after="20"/>
              <w:ind w:left="20"/>
              <w:jc w:val="both"/>
            </w:pPr>
            <w:r>
              <w:rPr>
                <w:rFonts w:ascii="Times New Roman"/>
                <w:b w:val="false"/>
                <w:i w:val="false"/>
                <w:color w:val="000000"/>
                <w:sz w:val="20"/>
              </w:rPr>
              <w:t>
приказ</w:t>
            </w:r>
          </w:p>
          <w:bookmarkEnd w:id="328"/>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индустрии и инфраструктурного развития Республики Казахстан от 12 июля 2022 года № 403 "Об утверждении Правил предоставления промышленных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9"/>
          <w:p>
            <w:pPr>
              <w:spacing w:after="20"/>
              <w:ind w:left="20"/>
              <w:jc w:val="both"/>
            </w:pPr>
            <w:r>
              <w:rPr>
                <w:rFonts w:ascii="Times New Roman"/>
                <w:b w:val="false"/>
                <w:i w:val="false"/>
                <w:color w:val="000000"/>
                <w:sz w:val="20"/>
              </w:rPr>
              <w:t>
приказ</w:t>
            </w:r>
          </w:p>
          <w:bookmarkEnd w:id="329"/>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8 августа 2023 года № 565 "Об утверждении Правил ведения и использования национальной информационной системы промышленности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0"/>
          <w:p>
            <w:pPr>
              <w:spacing w:after="20"/>
              <w:ind w:left="20"/>
              <w:jc w:val="both"/>
            </w:pPr>
            <w:r>
              <w:rPr>
                <w:rFonts w:ascii="Times New Roman"/>
                <w:b w:val="false"/>
                <w:i w:val="false"/>
                <w:color w:val="000000"/>
                <w:sz w:val="20"/>
              </w:rPr>
              <w:t>
приказ</w:t>
            </w:r>
          </w:p>
          <w:bookmarkEnd w:id="330"/>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Дубирова 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промышленности и строительства Республики Казахстан от 19 июля 2024 года № 270 "Об утверждении Правил по оказанию государственной услуги "Присвоение/упразднение адреса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1"/>
          <w:p>
            <w:pPr>
              <w:spacing w:after="20"/>
              <w:ind w:left="20"/>
              <w:jc w:val="both"/>
            </w:pPr>
            <w:r>
              <w:rPr>
                <w:rFonts w:ascii="Times New Roman"/>
                <w:b w:val="false"/>
                <w:i w:val="false"/>
                <w:color w:val="000000"/>
                <w:sz w:val="20"/>
              </w:rPr>
              <w:t>
приказ</w:t>
            </w:r>
          </w:p>
          <w:bookmarkEnd w:id="331"/>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промышленности и строительства Республики Казахстан от 17 сентября 2024 года </w:t>
            </w:r>
          </w:p>
          <w:p>
            <w:pPr>
              <w:spacing w:after="20"/>
              <w:ind w:left="20"/>
              <w:jc w:val="both"/>
            </w:pPr>
            <w:r>
              <w:rPr>
                <w:rFonts w:ascii="Times New Roman"/>
                <w:b w:val="false"/>
                <w:i w:val="false"/>
                <w:color w:val="000000"/>
                <w:sz w:val="20"/>
              </w:rPr>
              <w:t>№ 327 "Об утверждении Правил оказания государственной услуги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промышленности и строительства Республики Казахстан от 4 сентября 2025 года </w:t>
            </w:r>
          </w:p>
          <w:p>
            <w:pPr>
              <w:spacing w:after="20"/>
              <w:ind w:left="20"/>
              <w:jc w:val="both"/>
            </w:pPr>
            <w:r>
              <w:rPr>
                <w:rFonts w:ascii="Times New Roman"/>
                <w:b w:val="false"/>
                <w:i w:val="false"/>
                <w:color w:val="000000"/>
                <w:sz w:val="20"/>
              </w:rPr>
              <w:t>№ 344 "Об утверждении Правил приобретения товаров у казахстанских товаропроизводителей и заключение офтейк-контрактов в рамках национального проекта по модернизации энергетического и коммунального секторов"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2"/>
          <w:p>
            <w:pPr>
              <w:spacing w:after="20"/>
              <w:ind w:left="20"/>
              <w:jc w:val="both"/>
            </w:pPr>
            <w:r>
              <w:rPr>
                <w:rFonts w:ascii="Times New Roman"/>
                <w:b w:val="false"/>
                <w:i w:val="false"/>
                <w:color w:val="000000"/>
                <w:sz w:val="20"/>
              </w:rPr>
              <w:t>
приказ</w:t>
            </w:r>
          </w:p>
          <w:bookmarkEnd w:id="332"/>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исполняющий обязанности Министра экологии, геологии и природных ресурсов Республики Казахстан от 11 сентября 2020 года </w:t>
            </w:r>
          </w:p>
          <w:p>
            <w:pPr>
              <w:spacing w:after="20"/>
              <w:ind w:left="20"/>
              <w:jc w:val="both"/>
            </w:pPr>
            <w:r>
              <w:rPr>
                <w:rFonts w:ascii="Times New Roman"/>
                <w:b w:val="false"/>
                <w:i w:val="false"/>
                <w:color w:val="000000"/>
                <w:sz w:val="20"/>
              </w:rPr>
              <w:t>№ 216 "Об утверждении правил оказания государственных услуг в области регулирования использования водного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33"/>
          <w:p>
            <w:pPr>
              <w:spacing w:after="20"/>
              <w:ind w:left="20"/>
              <w:jc w:val="both"/>
            </w:pPr>
            <w:r>
              <w:rPr>
                <w:rFonts w:ascii="Times New Roman"/>
                <w:b w:val="false"/>
                <w:i w:val="false"/>
                <w:color w:val="000000"/>
                <w:sz w:val="20"/>
              </w:rPr>
              <w:t>
приказ</w:t>
            </w:r>
          </w:p>
          <w:bookmarkEnd w:id="333"/>
          <w:p>
            <w:pPr>
              <w:spacing w:after="20"/>
              <w:ind w:left="20"/>
              <w:jc w:val="both"/>
            </w:pPr>
            <w:r>
              <w:rPr>
                <w:rFonts w:ascii="Times New Roman"/>
                <w:b w:val="false"/>
                <w:i w:val="false"/>
                <w:color w:val="000000"/>
                <w:sz w:val="20"/>
              </w:rPr>
              <w:t>
Министра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Н.Ж.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водных ресурсов и ирригации Республики Казахстан от 20 июня 2025 года № 142-НҚ "Об утверждении Правил согласования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4"/>
          <w:p>
            <w:pPr>
              <w:spacing w:after="20"/>
              <w:ind w:left="20"/>
              <w:jc w:val="both"/>
            </w:pPr>
            <w:r>
              <w:rPr>
                <w:rFonts w:ascii="Times New Roman"/>
                <w:b w:val="false"/>
                <w:i w:val="false"/>
                <w:color w:val="000000"/>
                <w:sz w:val="20"/>
              </w:rPr>
              <w:t>
приказ</w:t>
            </w:r>
          </w:p>
          <w:bookmarkEnd w:id="334"/>
          <w:p>
            <w:pPr>
              <w:spacing w:after="20"/>
              <w:ind w:left="20"/>
              <w:jc w:val="both"/>
            </w:pPr>
            <w:r>
              <w:rPr>
                <w:rFonts w:ascii="Times New Roman"/>
                <w:b w:val="false"/>
                <w:i w:val="false"/>
                <w:color w:val="000000"/>
                <w:sz w:val="20"/>
              </w:rPr>
              <w:t>
Министра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Алдамжаров Н.Ж.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водных ресурсов и ирригации Республики Казахстан от 24 июня 2025 года № 147-НҚ "Об утверждении Правил субсидирования стоимости услуг по подаче воды сельскохозяйственным товаропроизводителям"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5"/>
          <w:p>
            <w:pPr>
              <w:spacing w:after="20"/>
              <w:ind w:left="20"/>
              <w:jc w:val="both"/>
            </w:pPr>
            <w:r>
              <w:rPr>
                <w:rFonts w:ascii="Times New Roman"/>
                <w:b w:val="false"/>
                <w:i w:val="false"/>
                <w:color w:val="000000"/>
                <w:sz w:val="20"/>
              </w:rPr>
              <w:t>
приказ</w:t>
            </w:r>
          </w:p>
          <w:bookmarkEnd w:id="335"/>
          <w:p>
            <w:pPr>
              <w:spacing w:after="20"/>
              <w:ind w:left="20"/>
              <w:jc w:val="both"/>
            </w:pPr>
            <w:r>
              <w:rPr>
                <w:rFonts w:ascii="Times New Roman"/>
                <w:b w:val="false"/>
                <w:i w:val="false"/>
                <w:color w:val="000000"/>
                <w:sz w:val="20"/>
              </w:rPr>
              <w:t>
Министра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Момышев 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водных ресурсов и ирригации Республики Казахстан от 26 июня 2025 года № 153-НҚ "Об утверждении Правил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6"/>
          <w:p>
            <w:pPr>
              <w:spacing w:after="20"/>
              <w:ind w:left="20"/>
              <w:jc w:val="both"/>
            </w:pPr>
            <w:r>
              <w:rPr>
                <w:rFonts w:ascii="Times New Roman"/>
                <w:b w:val="false"/>
                <w:i w:val="false"/>
                <w:color w:val="000000"/>
                <w:sz w:val="20"/>
              </w:rPr>
              <w:t>
приказ</w:t>
            </w:r>
          </w:p>
          <w:bookmarkEnd w:id="336"/>
          <w:p>
            <w:pPr>
              <w:spacing w:after="20"/>
              <w:ind w:left="20"/>
              <w:jc w:val="both"/>
            </w:pPr>
            <w:r>
              <w:rPr>
                <w:rFonts w:ascii="Times New Roman"/>
                <w:b w:val="false"/>
                <w:i w:val="false"/>
                <w:color w:val="000000"/>
                <w:sz w:val="20"/>
              </w:rPr>
              <w:t>
Министра водных ресурсов и ирригации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Момышев 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иностранных дел Республики Казахстан от 3 апреля 2015 года № 11-1-2/130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7"/>
          <w:p>
            <w:pPr>
              <w:spacing w:after="20"/>
              <w:ind w:left="20"/>
              <w:jc w:val="both"/>
            </w:pPr>
            <w:r>
              <w:rPr>
                <w:rFonts w:ascii="Times New Roman"/>
                <w:b w:val="false"/>
                <w:i w:val="false"/>
                <w:color w:val="000000"/>
                <w:sz w:val="20"/>
              </w:rPr>
              <w:t>
приказ</w:t>
            </w:r>
          </w:p>
          <w:bookmarkEnd w:id="337"/>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29 декабря 2015 года </w:t>
            </w:r>
          </w:p>
          <w:p>
            <w:pPr>
              <w:spacing w:after="20"/>
              <w:ind w:left="20"/>
              <w:jc w:val="both"/>
            </w:pPr>
            <w:r>
              <w:rPr>
                <w:rFonts w:ascii="Times New Roman"/>
                <w:b w:val="false"/>
                <w:i w:val="false"/>
                <w:color w:val="000000"/>
                <w:sz w:val="20"/>
              </w:rPr>
              <w:t>№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8"/>
          <w:p>
            <w:pPr>
              <w:spacing w:after="20"/>
              <w:ind w:left="20"/>
              <w:jc w:val="both"/>
            </w:pPr>
            <w:r>
              <w:rPr>
                <w:rFonts w:ascii="Times New Roman"/>
                <w:b w:val="false"/>
                <w:i w:val="false"/>
                <w:color w:val="000000"/>
                <w:sz w:val="20"/>
              </w:rPr>
              <w:t>
приказ</w:t>
            </w:r>
          </w:p>
          <w:bookmarkEnd w:id="338"/>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по инвестициям и развитию Республики Казахстан от 30 декабря 2015 года </w:t>
            </w:r>
          </w:p>
          <w:p>
            <w:pPr>
              <w:spacing w:after="20"/>
              <w:ind w:left="20"/>
              <w:jc w:val="both"/>
            </w:pPr>
            <w:r>
              <w:rPr>
                <w:rFonts w:ascii="Times New Roman"/>
                <w:b w:val="false"/>
                <w:i w:val="false"/>
                <w:color w:val="000000"/>
                <w:sz w:val="20"/>
              </w:rPr>
              <w:t>№ 1281 "Об утверждении Правил приема, регистрации и рассмотрения заявки на предоставление инвестиционных преференций"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39"/>
          <w:p>
            <w:pPr>
              <w:spacing w:after="20"/>
              <w:ind w:left="20"/>
              <w:jc w:val="both"/>
            </w:pPr>
            <w:r>
              <w:rPr>
                <w:rFonts w:ascii="Times New Roman"/>
                <w:b w:val="false"/>
                <w:i w:val="false"/>
                <w:color w:val="000000"/>
                <w:sz w:val="20"/>
              </w:rPr>
              <w:t>
приказ</w:t>
            </w:r>
          </w:p>
          <w:bookmarkEnd w:id="339"/>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иностранных дел Республики Казахстан от 14 июня 2016 года № 11-1-2/262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0"/>
          <w:p>
            <w:pPr>
              <w:spacing w:after="20"/>
              <w:ind w:left="20"/>
              <w:jc w:val="both"/>
            </w:pPr>
            <w:r>
              <w:rPr>
                <w:rFonts w:ascii="Times New Roman"/>
                <w:b w:val="false"/>
                <w:i w:val="false"/>
                <w:color w:val="000000"/>
                <w:sz w:val="20"/>
              </w:rPr>
              <w:t>
приказ</w:t>
            </w:r>
          </w:p>
          <w:bookmarkEnd w:id="340"/>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w:t>
            </w:r>
          </w:p>
          <w:p>
            <w:pPr>
              <w:spacing w:after="20"/>
              <w:ind w:left="20"/>
              <w:jc w:val="both"/>
            </w:pPr>
            <w:r>
              <w:rPr>
                <w:rFonts w:ascii="Times New Roman"/>
                <w:b w:val="false"/>
                <w:i w:val="false"/>
                <w:color w:val="000000"/>
                <w:sz w:val="20"/>
              </w:rPr>
              <w:t xml:space="preserve">№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1"/>
          <w:p>
            <w:pPr>
              <w:spacing w:after="20"/>
              <w:ind w:left="20"/>
              <w:jc w:val="both"/>
            </w:pPr>
            <w:r>
              <w:rPr>
                <w:rFonts w:ascii="Times New Roman"/>
                <w:b w:val="false"/>
                <w:i w:val="false"/>
                <w:color w:val="000000"/>
                <w:sz w:val="20"/>
              </w:rPr>
              <w:t>
совместный приказ</w:t>
            </w:r>
          </w:p>
          <w:bookmarkEnd w:id="341"/>
          <w:p>
            <w:pPr>
              <w:spacing w:after="20"/>
              <w:ind w:left="20"/>
              <w:jc w:val="both"/>
            </w:pPr>
            <w:r>
              <w:rPr>
                <w:rFonts w:ascii="Times New Roman"/>
                <w:b w:val="false"/>
                <w:i w:val="false"/>
                <w:color w:val="000000"/>
                <w:sz w:val="20"/>
              </w:rPr>
              <w:t>
Министра иностранных дел Республики Казахстан и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2"/>
          <w:p>
            <w:pPr>
              <w:spacing w:after="20"/>
              <w:ind w:left="20"/>
              <w:jc w:val="both"/>
            </w:pPr>
            <w:r>
              <w:rPr>
                <w:rFonts w:ascii="Times New Roman"/>
                <w:b w:val="false"/>
                <w:i w:val="false"/>
                <w:color w:val="000000"/>
                <w:sz w:val="20"/>
              </w:rPr>
              <w:t>
МИД,</w:t>
            </w:r>
          </w:p>
          <w:bookmarkEnd w:id="342"/>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3"/>
          <w:p>
            <w:pPr>
              <w:spacing w:after="20"/>
              <w:ind w:left="20"/>
              <w:jc w:val="both"/>
            </w:pPr>
            <w:r>
              <w:rPr>
                <w:rFonts w:ascii="Times New Roman"/>
                <w:b w:val="false"/>
                <w:i w:val="false"/>
                <w:color w:val="000000"/>
                <w:sz w:val="20"/>
              </w:rPr>
              <w:t>
Бакаев А.А.,</w:t>
            </w:r>
          </w:p>
          <w:bookmarkEnd w:id="343"/>
          <w:p>
            <w:pPr>
              <w:spacing w:after="20"/>
              <w:ind w:left="20"/>
              <w:jc w:val="both"/>
            </w:pPr>
            <w:r>
              <w:rPr>
                <w:rFonts w:ascii="Times New Roman"/>
                <w:b w:val="false"/>
                <w:i w:val="false"/>
                <w:color w:val="000000"/>
                <w:sz w:val="20"/>
              </w:rPr>
              <w:t>
Сайтбекова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иностранных дел Республики Казахстан от 6 декабря 2017 года № 11-1-2/576 "Об утверждении Правил легализации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4"/>
          <w:p>
            <w:pPr>
              <w:spacing w:after="20"/>
              <w:ind w:left="20"/>
              <w:jc w:val="both"/>
            </w:pPr>
            <w:r>
              <w:rPr>
                <w:rFonts w:ascii="Times New Roman"/>
                <w:b w:val="false"/>
                <w:i w:val="false"/>
                <w:color w:val="000000"/>
                <w:sz w:val="20"/>
              </w:rPr>
              <w:t>
приказ Министра иностранных дел</w:t>
            </w:r>
          </w:p>
          <w:bookmarkEnd w:id="344"/>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4 января 2018 года № 11-1-4/1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5"/>
          <w:p>
            <w:pPr>
              <w:spacing w:after="20"/>
              <w:ind w:left="20"/>
              <w:jc w:val="both"/>
            </w:pPr>
            <w:r>
              <w:rPr>
                <w:rFonts w:ascii="Times New Roman"/>
                <w:b w:val="false"/>
                <w:i w:val="false"/>
                <w:color w:val="000000"/>
                <w:sz w:val="20"/>
              </w:rPr>
              <w:t>
приказ</w:t>
            </w:r>
          </w:p>
          <w:bookmarkEnd w:id="345"/>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иностранных дел Республики Казахстан от 14 июня 2016 года № 11-1-2/263 "Об утверждении Правил учета граждан Республики Казахстан, постоянно и временно проживающих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6"/>
          <w:p>
            <w:pPr>
              <w:spacing w:after="20"/>
              <w:ind w:left="20"/>
              <w:jc w:val="both"/>
            </w:pPr>
            <w:r>
              <w:rPr>
                <w:rFonts w:ascii="Times New Roman"/>
                <w:b w:val="false"/>
                <w:i w:val="false"/>
                <w:color w:val="000000"/>
                <w:sz w:val="20"/>
              </w:rPr>
              <w:t>
приказ</w:t>
            </w:r>
          </w:p>
          <w:bookmarkEnd w:id="346"/>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12 мая 2020 года № 11-1-4/149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7"/>
          <w:p>
            <w:pPr>
              <w:spacing w:after="20"/>
              <w:ind w:left="20"/>
              <w:jc w:val="both"/>
            </w:pPr>
            <w:r>
              <w:rPr>
                <w:rFonts w:ascii="Times New Roman"/>
                <w:b w:val="false"/>
                <w:i w:val="false"/>
                <w:color w:val="000000"/>
                <w:sz w:val="20"/>
              </w:rPr>
              <w:t>
приказ</w:t>
            </w:r>
          </w:p>
          <w:bookmarkEnd w:id="347"/>
          <w:p>
            <w:pPr>
              <w:spacing w:after="20"/>
              <w:ind w:left="20"/>
              <w:jc w:val="both"/>
            </w:pPr>
            <w:r>
              <w:rPr>
                <w:rFonts w:ascii="Times New Roman"/>
                <w:b w:val="false"/>
                <w:i w:val="false"/>
                <w:color w:val="000000"/>
                <w:sz w:val="20"/>
              </w:rPr>
              <w:t>
Министра иностранных дел Республики Казахстан и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8"/>
          <w:p>
            <w:pPr>
              <w:spacing w:after="20"/>
              <w:ind w:left="20"/>
              <w:jc w:val="both"/>
            </w:pPr>
            <w:r>
              <w:rPr>
                <w:rFonts w:ascii="Times New Roman"/>
                <w:b w:val="false"/>
                <w:i w:val="false"/>
                <w:color w:val="000000"/>
                <w:sz w:val="20"/>
              </w:rPr>
              <w:t>
МИД,</w:t>
            </w:r>
          </w:p>
          <w:bookmarkEnd w:id="348"/>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9"/>
          <w:p>
            <w:pPr>
              <w:spacing w:after="20"/>
              <w:ind w:left="20"/>
              <w:jc w:val="both"/>
            </w:pPr>
            <w:r>
              <w:rPr>
                <w:rFonts w:ascii="Times New Roman"/>
                <w:b w:val="false"/>
                <w:i w:val="false"/>
                <w:color w:val="000000"/>
                <w:sz w:val="20"/>
              </w:rPr>
              <w:t>
Бакаев А.А.,</w:t>
            </w:r>
          </w:p>
          <w:bookmarkEnd w:id="349"/>
          <w:p>
            <w:pPr>
              <w:spacing w:after="20"/>
              <w:ind w:left="20"/>
              <w:jc w:val="both"/>
            </w:pPr>
            <w:r>
              <w:rPr>
                <w:rFonts w:ascii="Times New Roman"/>
                <w:b w:val="false"/>
                <w:i w:val="false"/>
                <w:color w:val="000000"/>
                <w:sz w:val="20"/>
              </w:rPr>
              <w:t>
Сайтбекова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14 мая 2020 года № 11-1-4/155 "Об утверждении Правил оказания государственной услуги "Оформление свидетельства на возвращение"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0"/>
          <w:p>
            <w:pPr>
              <w:spacing w:after="20"/>
              <w:ind w:left="20"/>
              <w:jc w:val="both"/>
            </w:pPr>
            <w:r>
              <w:rPr>
                <w:rFonts w:ascii="Times New Roman"/>
                <w:b w:val="false"/>
                <w:i w:val="false"/>
                <w:color w:val="000000"/>
                <w:sz w:val="20"/>
              </w:rPr>
              <w:t>
приказ</w:t>
            </w:r>
          </w:p>
          <w:bookmarkEnd w:id="350"/>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иностранных дел Республики Казахстан от 12 июня 2020 года № 11-1-4/192 "Об утверждении Правил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1"/>
          <w:p>
            <w:pPr>
              <w:spacing w:after="20"/>
              <w:ind w:left="20"/>
              <w:jc w:val="both"/>
            </w:pPr>
            <w:r>
              <w:rPr>
                <w:rFonts w:ascii="Times New Roman"/>
                <w:b w:val="false"/>
                <w:i w:val="false"/>
                <w:color w:val="000000"/>
                <w:sz w:val="20"/>
              </w:rPr>
              <w:t>
приказ</w:t>
            </w:r>
          </w:p>
          <w:bookmarkEnd w:id="351"/>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иностранных дел Республики Казахстан от 17 марта 2023 года № 11-1-4/113 "Об утверждении Правил заключения, изменения и расторжения соглашений об инвестициях"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2"/>
          <w:p>
            <w:pPr>
              <w:spacing w:after="20"/>
              <w:ind w:left="20"/>
              <w:jc w:val="both"/>
            </w:pPr>
            <w:r>
              <w:rPr>
                <w:rFonts w:ascii="Times New Roman"/>
                <w:b w:val="false"/>
                <w:i w:val="false"/>
                <w:color w:val="000000"/>
                <w:sz w:val="20"/>
              </w:rPr>
              <w:t>
приказ</w:t>
            </w:r>
          </w:p>
          <w:bookmarkEnd w:id="352"/>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3"/>
          <w:p>
            <w:pPr>
              <w:spacing w:after="20"/>
              <w:ind w:left="20"/>
              <w:jc w:val="both"/>
            </w:pPr>
            <w:r>
              <w:rPr>
                <w:rFonts w:ascii="Times New Roman"/>
                <w:b w:val="false"/>
                <w:i w:val="false"/>
                <w:color w:val="000000"/>
                <w:sz w:val="20"/>
              </w:rPr>
              <w:t>
Бакаев А.А.</w:t>
            </w:r>
          </w:p>
          <w:bookmarkEnd w:id="35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иностранных дел Республики Казахстан от 26 июня 2023 года № 11-1-4/327 "Об утверждении Правил организации "одного окна" для инвесторов, а также порядка взаимодействия при привлечении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4"/>
          <w:p>
            <w:pPr>
              <w:spacing w:after="20"/>
              <w:ind w:left="20"/>
              <w:jc w:val="both"/>
            </w:pPr>
            <w:r>
              <w:rPr>
                <w:rFonts w:ascii="Times New Roman"/>
                <w:b w:val="false"/>
                <w:i w:val="false"/>
                <w:color w:val="000000"/>
                <w:sz w:val="20"/>
              </w:rPr>
              <w:t>
приказ</w:t>
            </w:r>
          </w:p>
          <w:bookmarkEnd w:id="354"/>
          <w:p>
            <w:pPr>
              <w:spacing w:after="20"/>
              <w:ind w:left="20"/>
              <w:jc w:val="both"/>
            </w:pPr>
            <w:r>
              <w:rPr>
                <w:rFonts w:ascii="Times New Roman"/>
                <w:b w:val="false"/>
                <w:i w:val="false"/>
                <w:color w:val="000000"/>
                <w:sz w:val="20"/>
              </w:rPr>
              <w:t>
Министра иностранных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Бакаев А.А.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культуры и спорта Республики Казахстан от 22 января 2015 года № 19 "Об утверждении Правил оказания государственной услуги "Выдача свидетельства на право временного вывоза культурных ценностей"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культуры и спорта Республики Казахстан от 27 февраля 2015 года № 77 "Об утверждении Правил деятельности организаций образования в сфере культуры и искусства"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культуры и спорта Республики Казахстан от 28 сентября 2016 года № 265 "Об утверждении профессионального стандарта "Обеспечение сохранности Национального архивного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культуры и спорта Республики Казахстан от 29 мая 2020 года № 159 "Об утверждении Правил оказания государственных услуг в области архивного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культуры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5"/>
          <w:p>
            <w:pPr>
              <w:spacing w:after="20"/>
              <w:ind w:left="20"/>
              <w:jc w:val="both"/>
            </w:pPr>
            <w:r>
              <w:rPr>
                <w:rFonts w:ascii="Times New Roman"/>
                <w:b w:val="false"/>
                <w:i w:val="false"/>
                <w:color w:val="000000"/>
                <w:sz w:val="20"/>
              </w:rPr>
              <w:t>
приказ</w:t>
            </w:r>
          </w:p>
          <w:bookmarkEnd w:id="355"/>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6"/>
          <w:p>
            <w:pPr>
              <w:spacing w:after="20"/>
              <w:ind w:left="20"/>
              <w:jc w:val="both"/>
            </w:pPr>
            <w:r>
              <w:rPr>
                <w:rFonts w:ascii="Times New Roman"/>
                <w:b w:val="false"/>
                <w:i w:val="false"/>
                <w:color w:val="000000"/>
                <w:sz w:val="20"/>
              </w:rPr>
              <w:t>
приказ</w:t>
            </w:r>
          </w:p>
          <w:bookmarkEnd w:id="356"/>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совместный приказ Министра внутренних дел Республики Казахстан от 23 января 2019 года № 49 и Министра образования и науки Республики Казахстан от 23 января 2019 года № 32 "Об утверждении Стандартов и требований к оснащению организаций дошкольного и среднего образования системами видеонаблюдения"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7"/>
          <w:p>
            <w:pPr>
              <w:spacing w:after="20"/>
              <w:ind w:left="20"/>
              <w:jc w:val="both"/>
            </w:pPr>
            <w:r>
              <w:rPr>
                <w:rFonts w:ascii="Times New Roman"/>
                <w:b w:val="false"/>
                <w:i w:val="false"/>
                <w:color w:val="000000"/>
                <w:sz w:val="20"/>
              </w:rPr>
              <w:t>
совместный приказ</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 и 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58"/>
          <w:p>
            <w:pPr>
              <w:spacing w:after="20"/>
              <w:ind w:left="20"/>
              <w:jc w:val="both"/>
            </w:pPr>
            <w:r>
              <w:rPr>
                <w:rFonts w:ascii="Times New Roman"/>
                <w:b w:val="false"/>
                <w:i w:val="false"/>
                <w:color w:val="000000"/>
                <w:sz w:val="20"/>
              </w:rPr>
              <w:t>
Сарсенов С.С.,</w:t>
            </w:r>
          </w:p>
          <w:bookmarkEnd w:id="358"/>
          <w:p>
            <w:pPr>
              <w:spacing w:after="20"/>
              <w:ind w:left="20"/>
              <w:jc w:val="both"/>
            </w:pPr>
            <w:r>
              <w:rPr>
                <w:rFonts w:ascii="Times New Roman"/>
                <w:b w:val="false"/>
                <w:i w:val="false"/>
                <w:color w:val="000000"/>
                <w:sz w:val="20"/>
              </w:rPr>
              <w:t>
Шарабасов Ж.С.,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18 марта 2020 года № 224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9"/>
          <w:p>
            <w:pPr>
              <w:spacing w:after="20"/>
              <w:ind w:left="20"/>
              <w:jc w:val="both"/>
            </w:pPr>
            <w:r>
              <w:rPr>
                <w:rFonts w:ascii="Times New Roman"/>
                <w:b w:val="false"/>
                <w:i w:val="false"/>
                <w:color w:val="000000"/>
                <w:sz w:val="20"/>
              </w:rPr>
              <w:t>
приказ</w:t>
            </w:r>
          </w:p>
          <w:bookmarkEnd w:id="359"/>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 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27 марта 2020 года № 254 "Об утверждении Правил оказания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0"/>
          <w:p>
            <w:pPr>
              <w:spacing w:after="20"/>
              <w:ind w:left="20"/>
              <w:jc w:val="both"/>
            </w:pPr>
            <w:r>
              <w:rPr>
                <w:rFonts w:ascii="Times New Roman"/>
                <w:b w:val="false"/>
                <w:i w:val="false"/>
                <w:color w:val="000000"/>
                <w:sz w:val="20"/>
              </w:rPr>
              <w:t>
приказ</w:t>
            </w:r>
          </w:p>
          <w:bookmarkEnd w:id="360"/>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27 марта 2020 года № 256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1"/>
          <w:p>
            <w:pPr>
              <w:spacing w:after="20"/>
              <w:ind w:left="20"/>
              <w:jc w:val="both"/>
            </w:pPr>
            <w:r>
              <w:rPr>
                <w:rFonts w:ascii="Times New Roman"/>
                <w:b w:val="false"/>
                <w:i w:val="false"/>
                <w:color w:val="000000"/>
                <w:sz w:val="20"/>
              </w:rPr>
              <w:t>
приказ</w:t>
            </w:r>
          </w:p>
          <w:bookmarkEnd w:id="361"/>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 А.К.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27 марта 2020 года № 258 "Об утверждении Правил оказания государственной услуги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2"/>
          <w:p>
            <w:pPr>
              <w:spacing w:after="20"/>
              <w:ind w:left="20"/>
              <w:jc w:val="both"/>
            </w:pPr>
            <w:r>
              <w:rPr>
                <w:rFonts w:ascii="Times New Roman"/>
                <w:b w:val="false"/>
                <w:i w:val="false"/>
                <w:color w:val="000000"/>
                <w:sz w:val="20"/>
              </w:rPr>
              <w:t>
приказ</w:t>
            </w:r>
          </w:p>
          <w:bookmarkEnd w:id="362"/>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63"/>
          <w:p>
            <w:pPr>
              <w:spacing w:after="20"/>
              <w:ind w:left="20"/>
              <w:jc w:val="both"/>
            </w:pPr>
            <w:r>
              <w:rPr>
                <w:rFonts w:ascii="Times New Roman"/>
                <w:b w:val="false"/>
                <w:i w:val="false"/>
                <w:color w:val="000000"/>
                <w:sz w:val="20"/>
              </w:rPr>
              <w:t>
приказ</w:t>
            </w:r>
          </w:p>
          <w:bookmarkEnd w:id="363"/>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30 марта 2020 года № 266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внесения изменений в некоторые приказы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4"/>
          <w:p>
            <w:pPr>
              <w:spacing w:after="20"/>
              <w:ind w:left="20"/>
              <w:jc w:val="both"/>
            </w:pPr>
            <w:r>
              <w:rPr>
                <w:rFonts w:ascii="Times New Roman"/>
                <w:b w:val="false"/>
                <w:i w:val="false"/>
                <w:color w:val="000000"/>
                <w:sz w:val="20"/>
              </w:rPr>
              <w:t>
приказ</w:t>
            </w:r>
          </w:p>
          <w:bookmarkEnd w:id="364"/>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5"/>
          <w:p>
            <w:pPr>
              <w:spacing w:after="20"/>
              <w:ind w:left="20"/>
              <w:jc w:val="both"/>
            </w:pPr>
            <w:r>
              <w:rPr>
                <w:rFonts w:ascii="Times New Roman"/>
                <w:b w:val="false"/>
                <w:i w:val="false"/>
                <w:color w:val="000000"/>
                <w:sz w:val="20"/>
              </w:rPr>
              <w:t>
приказ</w:t>
            </w:r>
          </w:p>
          <w:bookmarkEnd w:id="365"/>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31 марта 2020 года № 276 "Об утверждении Правил оказания государственных услуг в сфере оборота наркотических средств, психотропных веществ и прекурсоров"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6"/>
          <w:p>
            <w:pPr>
              <w:spacing w:after="20"/>
              <w:ind w:left="20"/>
              <w:jc w:val="both"/>
            </w:pPr>
            <w:r>
              <w:rPr>
                <w:rFonts w:ascii="Times New Roman"/>
                <w:b w:val="false"/>
                <w:i w:val="false"/>
                <w:color w:val="000000"/>
                <w:sz w:val="20"/>
              </w:rPr>
              <w:t>
приказ</w:t>
            </w:r>
          </w:p>
          <w:bookmarkEnd w:id="366"/>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Аленов Б.Т.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31 марта 2020 года № 281 "Об утверждении Правил оказания государственной услуги "Выдача свидетельства на переоборудование автотранспортного средства и (или) прицепов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7"/>
          <w:p>
            <w:pPr>
              <w:spacing w:after="20"/>
              <w:ind w:left="20"/>
              <w:jc w:val="both"/>
            </w:pPr>
            <w:r>
              <w:rPr>
                <w:rFonts w:ascii="Times New Roman"/>
                <w:b w:val="false"/>
                <w:i w:val="false"/>
                <w:color w:val="000000"/>
                <w:sz w:val="20"/>
              </w:rPr>
              <w:t>
приказ</w:t>
            </w:r>
          </w:p>
          <w:bookmarkEnd w:id="367"/>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22 сентября 2020 года № 637 "Об утверждении разрешительных требований и перечня документов, подтверждающих соответствие им при выдаче разрешений второй категории в сфере оборота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8"/>
          <w:p>
            <w:pPr>
              <w:spacing w:after="20"/>
              <w:ind w:left="20"/>
              <w:jc w:val="both"/>
            </w:pPr>
            <w:r>
              <w:rPr>
                <w:rFonts w:ascii="Times New Roman"/>
                <w:b w:val="false"/>
                <w:i w:val="false"/>
                <w:color w:val="000000"/>
                <w:sz w:val="20"/>
              </w:rPr>
              <w:t>
приказ</w:t>
            </w:r>
          </w:p>
          <w:bookmarkEnd w:id="368"/>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9"/>
          <w:p>
            <w:pPr>
              <w:spacing w:after="20"/>
              <w:ind w:left="20"/>
              <w:jc w:val="both"/>
            </w:pPr>
            <w:r>
              <w:rPr>
                <w:rFonts w:ascii="Times New Roman"/>
                <w:b w:val="false"/>
                <w:i w:val="false"/>
                <w:color w:val="000000"/>
                <w:sz w:val="20"/>
              </w:rPr>
              <w:t>
приказ</w:t>
            </w:r>
          </w:p>
          <w:bookmarkEnd w:id="369"/>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Сайтбекова 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5 марта 2021 года № 134 "Об утверждении Правил оказания государственной услуги "Выдача проездного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70"/>
          <w:p>
            <w:pPr>
              <w:spacing w:after="20"/>
              <w:ind w:left="20"/>
              <w:jc w:val="both"/>
            </w:pPr>
            <w:r>
              <w:rPr>
                <w:rFonts w:ascii="Times New Roman"/>
                <w:b w:val="false"/>
                <w:i w:val="false"/>
                <w:color w:val="000000"/>
                <w:sz w:val="20"/>
              </w:rPr>
              <w:t>
приказ</w:t>
            </w:r>
          </w:p>
          <w:bookmarkEnd w:id="370"/>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Лепеха И.В.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1"/>
          <w:p>
            <w:pPr>
              <w:spacing w:after="20"/>
              <w:ind w:left="20"/>
              <w:jc w:val="both"/>
            </w:pPr>
            <w:r>
              <w:rPr>
                <w:rFonts w:ascii="Times New Roman"/>
                <w:b w:val="false"/>
                <w:i w:val="false"/>
                <w:color w:val="000000"/>
                <w:sz w:val="20"/>
              </w:rPr>
              <w:t>
приказ</w:t>
            </w:r>
          </w:p>
          <w:bookmarkEnd w:id="371"/>
          <w:p>
            <w:pPr>
              <w:spacing w:after="20"/>
              <w:ind w:left="20"/>
              <w:jc w:val="both"/>
            </w:pPr>
            <w:r>
              <w:rPr>
                <w:rFonts w:ascii="Times New Roman"/>
                <w:b w:val="false"/>
                <w:i w:val="false"/>
                <w:color w:val="000000"/>
                <w:sz w:val="20"/>
              </w:rPr>
              <w:t>
Министра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2"/>
          <w:p>
            <w:pPr>
              <w:spacing w:after="20"/>
              <w:ind w:left="20"/>
              <w:jc w:val="both"/>
            </w:pPr>
            <w:r>
              <w:rPr>
                <w:rFonts w:ascii="Times New Roman"/>
                <w:b w:val="false"/>
                <w:i w:val="false"/>
                <w:color w:val="000000"/>
                <w:sz w:val="20"/>
              </w:rPr>
              <w:t>
Лепеха И.В.</w:t>
            </w:r>
          </w:p>
          <w:bookmarkEnd w:id="37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перечисления и норматива отчислений на обеспечение безопасности полетов гражданской авиации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3"/>
          <w:p>
            <w:pPr>
              <w:spacing w:after="20"/>
              <w:ind w:left="20"/>
              <w:jc w:val="both"/>
            </w:pPr>
            <w:r>
              <w:rPr>
                <w:rFonts w:ascii="Times New Roman"/>
                <w:b w:val="false"/>
                <w:i w:val="false"/>
                <w:color w:val="000000"/>
                <w:sz w:val="20"/>
              </w:rPr>
              <w:t>
приказ</w:t>
            </w:r>
          </w:p>
          <w:bookmarkEnd w:id="37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74"/>
          <w:p>
            <w:pPr>
              <w:spacing w:after="20"/>
              <w:ind w:left="20"/>
              <w:jc w:val="both"/>
            </w:pPr>
            <w:r>
              <w:rPr>
                <w:rFonts w:ascii="Times New Roman"/>
                <w:b w:val="false"/>
                <w:i w:val="false"/>
                <w:color w:val="000000"/>
                <w:sz w:val="20"/>
              </w:rPr>
              <w:t>
Ластаев Т.Т.</w:t>
            </w:r>
          </w:p>
          <w:bookmarkEnd w:id="37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транспорта и коммуникаций Республики Казахстан от 17 июля 2002 года № 251-I "Об утверждении Правил выдачи Свидетельства о страховании или ином финансовом обеспечении гражданской ответственности за ущерб от загрязнения нефтью"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5"/>
          <w:p>
            <w:pPr>
              <w:spacing w:after="20"/>
              <w:ind w:left="20"/>
              <w:jc w:val="both"/>
            </w:pPr>
            <w:r>
              <w:rPr>
                <w:rFonts w:ascii="Times New Roman"/>
                <w:b w:val="false"/>
                <w:i w:val="false"/>
                <w:color w:val="000000"/>
                <w:sz w:val="20"/>
              </w:rPr>
              <w:t>
приказ</w:t>
            </w:r>
          </w:p>
          <w:bookmarkEnd w:id="37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6"/>
          <w:p>
            <w:pPr>
              <w:spacing w:after="20"/>
              <w:ind w:left="20"/>
              <w:jc w:val="both"/>
            </w:pPr>
            <w:r>
              <w:rPr>
                <w:rFonts w:ascii="Times New Roman"/>
                <w:b w:val="false"/>
                <w:i w:val="false"/>
                <w:color w:val="000000"/>
                <w:sz w:val="20"/>
              </w:rPr>
              <w:t>
приказ</w:t>
            </w:r>
          </w:p>
          <w:bookmarkEnd w:id="376"/>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23 февраля 2011 года </w:t>
            </w:r>
          </w:p>
          <w:p>
            <w:pPr>
              <w:spacing w:after="20"/>
              <w:ind w:left="20"/>
              <w:jc w:val="both"/>
            </w:pPr>
            <w:r>
              <w:rPr>
                <w:rFonts w:ascii="Times New Roman"/>
                <w:b w:val="false"/>
                <w:i w:val="false"/>
                <w:color w:val="000000"/>
                <w:sz w:val="20"/>
              </w:rPr>
              <w:t>№ 87 "Об утверждении Правил применения на территории Республики Казахстан международного сертификата взвешивания грузовых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7"/>
          <w:p>
            <w:pPr>
              <w:spacing w:after="20"/>
              <w:ind w:left="20"/>
              <w:jc w:val="both"/>
            </w:pPr>
            <w:r>
              <w:rPr>
                <w:rFonts w:ascii="Times New Roman"/>
                <w:b w:val="false"/>
                <w:i w:val="false"/>
                <w:color w:val="000000"/>
                <w:sz w:val="20"/>
              </w:rPr>
              <w:t>
приказ</w:t>
            </w:r>
          </w:p>
          <w:bookmarkEnd w:id="37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24 августа 2011 года </w:t>
            </w:r>
          </w:p>
          <w:p>
            <w:pPr>
              <w:spacing w:after="20"/>
              <w:ind w:left="20"/>
              <w:jc w:val="both"/>
            </w:pPr>
            <w:r>
              <w:rPr>
                <w:rFonts w:ascii="Times New Roman"/>
                <w:b w:val="false"/>
                <w:i w:val="false"/>
                <w:color w:val="000000"/>
                <w:sz w:val="20"/>
              </w:rPr>
              <w:t>№ 523 "Об утверждении Правил допуска автомобильных перевозчиков к осуществлению международных автомобильных перевозок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8"/>
          <w:p>
            <w:pPr>
              <w:spacing w:after="20"/>
              <w:ind w:left="20"/>
              <w:jc w:val="both"/>
            </w:pPr>
            <w:r>
              <w:rPr>
                <w:rFonts w:ascii="Times New Roman"/>
                <w:b w:val="false"/>
                <w:i w:val="false"/>
                <w:color w:val="000000"/>
                <w:sz w:val="20"/>
              </w:rPr>
              <w:t>
приказ</w:t>
            </w:r>
          </w:p>
          <w:bookmarkEnd w:id="37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и коммуникаций Республики Казахстан от 13 мая 2011 года № 276 "Об утверждении Правил технического наблюдения за постройкой судов и изготовлением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9"/>
          <w:p>
            <w:pPr>
              <w:spacing w:after="20"/>
              <w:ind w:left="20"/>
              <w:jc w:val="both"/>
            </w:pPr>
            <w:r>
              <w:rPr>
                <w:rFonts w:ascii="Times New Roman"/>
                <w:b w:val="false"/>
                <w:i w:val="false"/>
                <w:color w:val="000000"/>
                <w:sz w:val="20"/>
              </w:rPr>
              <w:t>
приказ</w:t>
            </w:r>
          </w:p>
          <w:bookmarkEnd w:id="37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транспорта и коммуникаций Республики Казахстан от 5 сентября 2013 года № 689 "Об утверждении Правил организации работы автоматизированных станций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0"/>
          <w:p>
            <w:pPr>
              <w:spacing w:after="20"/>
              <w:ind w:left="20"/>
              <w:jc w:val="both"/>
            </w:pPr>
            <w:r>
              <w:rPr>
                <w:rFonts w:ascii="Times New Roman"/>
                <w:b w:val="false"/>
                <w:i w:val="false"/>
                <w:color w:val="000000"/>
                <w:sz w:val="20"/>
              </w:rPr>
              <w:t>
приказ</w:t>
            </w:r>
          </w:p>
          <w:bookmarkEnd w:id="38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26 сентября 2013 года </w:t>
            </w:r>
          </w:p>
          <w:p>
            <w:pPr>
              <w:spacing w:after="20"/>
              <w:ind w:left="20"/>
              <w:jc w:val="both"/>
            </w:pPr>
            <w:r>
              <w:rPr>
                <w:rFonts w:ascii="Times New Roman"/>
                <w:b w:val="false"/>
                <w:i w:val="false"/>
                <w:color w:val="000000"/>
                <w:sz w:val="20"/>
              </w:rPr>
              <w:t>№ 750 "Об утверждении Правил выдачи и продления срока действия свидетельств авиационного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1"/>
          <w:p>
            <w:pPr>
              <w:spacing w:after="20"/>
              <w:ind w:left="20"/>
              <w:jc w:val="both"/>
            </w:pPr>
            <w:r>
              <w:rPr>
                <w:rFonts w:ascii="Times New Roman"/>
                <w:b w:val="false"/>
                <w:i w:val="false"/>
                <w:color w:val="000000"/>
                <w:sz w:val="20"/>
              </w:rPr>
              <w:t>
приказ</w:t>
            </w:r>
          </w:p>
          <w:bookmarkEnd w:id="381"/>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(инватакси)"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2"/>
          <w:p>
            <w:pPr>
              <w:spacing w:after="20"/>
              <w:ind w:left="20"/>
              <w:jc w:val="both"/>
            </w:pPr>
            <w:r>
              <w:rPr>
                <w:rFonts w:ascii="Times New Roman"/>
                <w:b w:val="false"/>
                <w:i w:val="false"/>
                <w:color w:val="000000"/>
                <w:sz w:val="20"/>
              </w:rPr>
              <w:t>
приказ</w:t>
            </w:r>
          </w:p>
          <w:bookmarkEnd w:id="38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23 января 2015 года № 49 "Об утверждении Правил государственной регистрации транспортных средств городского рельсового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3"/>
          <w:p>
            <w:pPr>
              <w:spacing w:after="20"/>
              <w:ind w:left="20"/>
              <w:jc w:val="both"/>
            </w:pPr>
            <w:r>
              <w:rPr>
                <w:rFonts w:ascii="Times New Roman"/>
                <w:b w:val="false"/>
                <w:i w:val="false"/>
                <w:color w:val="000000"/>
                <w:sz w:val="20"/>
              </w:rPr>
              <w:t>
приказ</w:t>
            </w:r>
          </w:p>
          <w:bookmarkEnd w:id="38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23 января 2015 года № 51 "Об утверждении Правил государственной регистрации судна, в том числе маломерного судна, и прав на 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4"/>
          <w:p>
            <w:pPr>
              <w:spacing w:after="20"/>
              <w:ind w:left="20"/>
              <w:jc w:val="both"/>
            </w:pPr>
            <w:r>
              <w:rPr>
                <w:rFonts w:ascii="Times New Roman"/>
                <w:b w:val="false"/>
                <w:i w:val="false"/>
                <w:color w:val="000000"/>
                <w:sz w:val="20"/>
              </w:rPr>
              <w:t>
приказ</w:t>
            </w:r>
          </w:p>
          <w:bookmarkEnd w:id="384"/>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5"/>
          <w:p>
            <w:pPr>
              <w:spacing w:after="20"/>
              <w:ind w:left="20"/>
              <w:jc w:val="both"/>
            </w:pPr>
            <w:r>
              <w:rPr>
                <w:rFonts w:ascii="Times New Roman"/>
                <w:b w:val="false"/>
                <w:i w:val="false"/>
                <w:color w:val="000000"/>
                <w:sz w:val="20"/>
              </w:rPr>
              <w:t>
приказ</w:t>
            </w:r>
          </w:p>
          <w:bookmarkEnd w:id="38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развития Республики Казахстан от 23 февраля 2015 года № 145 "Об утверждении Правил выдачи свидетельства о минимальном составе экипажа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6"/>
          <w:p>
            <w:pPr>
              <w:spacing w:after="20"/>
              <w:ind w:left="20"/>
              <w:jc w:val="both"/>
            </w:pPr>
            <w:r>
              <w:rPr>
                <w:rFonts w:ascii="Times New Roman"/>
                <w:b w:val="false"/>
                <w:i w:val="false"/>
                <w:color w:val="000000"/>
                <w:sz w:val="20"/>
              </w:rPr>
              <w:t>
приказ</w:t>
            </w:r>
          </w:p>
          <w:bookmarkEnd w:id="386"/>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156 "Об утверждении образца мореходной книжки, Правил ее оформления и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7"/>
          <w:p>
            <w:pPr>
              <w:spacing w:after="20"/>
              <w:ind w:left="20"/>
              <w:jc w:val="both"/>
            </w:pPr>
            <w:r>
              <w:rPr>
                <w:rFonts w:ascii="Times New Roman"/>
                <w:b w:val="false"/>
                <w:i w:val="false"/>
                <w:color w:val="000000"/>
                <w:sz w:val="20"/>
              </w:rPr>
              <w:t>
приказ</w:t>
            </w:r>
          </w:p>
          <w:bookmarkEnd w:id="38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160 "Об утверждении Правил сертификации и выдачи сертификата службы авиационной безопасности аэропорта (аэродрома), а также сертификационных требований к службе авиационной безопасности аэропорта (аэродрома)"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88"/>
          <w:p>
            <w:pPr>
              <w:spacing w:after="20"/>
              <w:ind w:left="20"/>
              <w:jc w:val="both"/>
            </w:pPr>
            <w:r>
              <w:rPr>
                <w:rFonts w:ascii="Times New Roman"/>
                <w:b w:val="false"/>
                <w:i w:val="false"/>
                <w:color w:val="000000"/>
                <w:sz w:val="20"/>
              </w:rPr>
              <w:t>
приказ</w:t>
            </w:r>
          </w:p>
          <w:bookmarkEnd w:id="38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9"/>
          <w:p>
            <w:pPr>
              <w:spacing w:after="20"/>
              <w:ind w:left="20"/>
              <w:jc w:val="both"/>
            </w:pPr>
            <w:r>
              <w:rPr>
                <w:rFonts w:ascii="Times New Roman"/>
                <w:b w:val="false"/>
                <w:i w:val="false"/>
                <w:color w:val="000000"/>
                <w:sz w:val="20"/>
              </w:rPr>
              <w:t>
приказ</w:t>
            </w:r>
          </w:p>
          <w:bookmarkEnd w:id="38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по инвестициям и развитию Республики Казахстан от 24 февраля 2015 года № 166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0"/>
          <w:p>
            <w:pPr>
              <w:spacing w:after="20"/>
              <w:ind w:left="20"/>
              <w:jc w:val="both"/>
            </w:pPr>
            <w:r>
              <w:rPr>
                <w:rFonts w:ascii="Times New Roman"/>
                <w:b w:val="false"/>
                <w:i w:val="false"/>
                <w:color w:val="000000"/>
                <w:sz w:val="20"/>
              </w:rPr>
              <w:t>
приказ</w:t>
            </w:r>
          </w:p>
          <w:bookmarkEnd w:id="39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1"/>
          <w:p>
            <w:pPr>
              <w:spacing w:after="20"/>
              <w:ind w:left="20"/>
              <w:jc w:val="both"/>
            </w:pPr>
            <w:r>
              <w:rPr>
                <w:rFonts w:ascii="Times New Roman"/>
                <w:b w:val="false"/>
                <w:i w:val="false"/>
                <w:color w:val="000000"/>
                <w:sz w:val="20"/>
              </w:rPr>
              <w:t>
приказ</w:t>
            </w:r>
          </w:p>
          <w:bookmarkEnd w:id="391"/>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2"/>
          <w:p>
            <w:pPr>
              <w:spacing w:after="20"/>
              <w:ind w:left="20"/>
              <w:jc w:val="both"/>
            </w:pPr>
            <w:r>
              <w:rPr>
                <w:rFonts w:ascii="Times New Roman"/>
                <w:b w:val="false"/>
                <w:i w:val="false"/>
                <w:color w:val="000000"/>
                <w:sz w:val="20"/>
              </w:rPr>
              <w:t>
приказ</w:t>
            </w:r>
          </w:p>
          <w:bookmarkEnd w:id="39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24 февраля 2015 года № 198 "Об утверждении Правил сертификации и выдачи сертификата летной годности гражданского воздушного судна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3"/>
          <w:p>
            <w:pPr>
              <w:spacing w:after="20"/>
              <w:ind w:left="20"/>
              <w:jc w:val="both"/>
            </w:pPr>
            <w:r>
              <w:rPr>
                <w:rFonts w:ascii="Times New Roman"/>
                <w:b w:val="false"/>
                <w:i w:val="false"/>
                <w:color w:val="000000"/>
                <w:sz w:val="20"/>
              </w:rPr>
              <w:t>
приказ</w:t>
            </w:r>
          </w:p>
          <w:bookmarkEnd w:id="39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4"/>
          <w:p>
            <w:pPr>
              <w:spacing w:after="20"/>
              <w:ind w:left="20"/>
              <w:jc w:val="both"/>
            </w:pPr>
            <w:r>
              <w:rPr>
                <w:rFonts w:ascii="Times New Roman"/>
                <w:b w:val="false"/>
                <w:i w:val="false"/>
                <w:color w:val="000000"/>
                <w:sz w:val="20"/>
              </w:rPr>
              <w:t>
приказ</w:t>
            </w:r>
          </w:p>
          <w:bookmarkEnd w:id="394"/>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26 марта 2015 года № 333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5"/>
          <w:p>
            <w:pPr>
              <w:spacing w:after="20"/>
              <w:ind w:left="20"/>
              <w:jc w:val="both"/>
            </w:pPr>
            <w:r>
              <w:rPr>
                <w:rFonts w:ascii="Times New Roman"/>
                <w:b w:val="false"/>
                <w:i w:val="false"/>
                <w:color w:val="000000"/>
                <w:sz w:val="20"/>
              </w:rPr>
              <w:t>
приказ</w:t>
            </w:r>
          </w:p>
          <w:bookmarkEnd w:id="39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6"/>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 исключением городов республиканского значения, столицы"</w:t>
            </w:r>
          </w:p>
          <w:bookmarkEnd w:id="3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7"/>
          <w:p>
            <w:pPr>
              <w:spacing w:after="20"/>
              <w:ind w:left="20"/>
              <w:jc w:val="both"/>
            </w:pPr>
            <w:r>
              <w:rPr>
                <w:rFonts w:ascii="Times New Roman"/>
                <w:b w:val="false"/>
                <w:i w:val="false"/>
                <w:color w:val="000000"/>
                <w:sz w:val="20"/>
              </w:rPr>
              <w:t>
приказ</w:t>
            </w:r>
          </w:p>
          <w:bookmarkEnd w:id="39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8"/>
          <w:p>
            <w:pPr>
              <w:spacing w:after="20"/>
              <w:ind w:left="20"/>
              <w:jc w:val="both"/>
            </w:pPr>
            <w:r>
              <w:rPr>
                <w:rFonts w:ascii="Times New Roman"/>
                <w:b w:val="false"/>
                <w:i w:val="false"/>
                <w:color w:val="000000"/>
                <w:sz w:val="20"/>
              </w:rPr>
              <w:t>
приказ</w:t>
            </w:r>
          </w:p>
          <w:bookmarkEnd w:id="39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27 марта 2015 года № 355 "Об утверждении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9"/>
          <w:p>
            <w:pPr>
              <w:spacing w:after="20"/>
              <w:ind w:left="20"/>
              <w:jc w:val="both"/>
            </w:pPr>
            <w:r>
              <w:rPr>
                <w:rFonts w:ascii="Times New Roman"/>
                <w:b w:val="false"/>
                <w:i w:val="false"/>
                <w:color w:val="000000"/>
                <w:sz w:val="20"/>
              </w:rPr>
              <w:t>
приказ</w:t>
            </w:r>
          </w:p>
          <w:bookmarkEnd w:id="39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27 марта 2015 года № 357 "Об утверждении Правил выдачи и ведения судовых документов для судов, осуществляющих судоходство по внутренним водным путям"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0"/>
          <w:p>
            <w:pPr>
              <w:spacing w:after="20"/>
              <w:ind w:left="20"/>
              <w:jc w:val="both"/>
            </w:pPr>
            <w:r>
              <w:rPr>
                <w:rFonts w:ascii="Times New Roman"/>
                <w:b w:val="false"/>
                <w:i w:val="false"/>
                <w:color w:val="000000"/>
                <w:sz w:val="20"/>
              </w:rPr>
              <w:t>
приказ</w:t>
            </w:r>
          </w:p>
          <w:bookmarkEnd w:id="40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457 "Об утверждении Правил аттестации судоводителей на право управления маломерным судном"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1"/>
          <w:p>
            <w:pPr>
              <w:spacing w:after="20"/>
              <w:ind w:left="20"/>
              <w:jc w:val="both"/>
            </w:pPr>
            <w:r>
              <w:rPr>
                <w:rFonts w:ascii="Times New Roman"/>
                <w:b w:val="false"/>
                <w:i w:val="false"/>
                <w:color w:val="000000"/>
                <w:sz w:val="20"/>
              </w:rPr>
              <w:t>
приказ</w:t>
            </w:r>
          </w:p>
          <w:bookmarkEnd w:id="401"/>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2"/>
          <w:p>
            <w:pPr>
              <w:spacing w:after="20"/>
              <w:ind w:left="20"/>
              <w:jc w:val="both"/>
            </w:pPr>
            <w:r>
              <w:rPr>
                <w:rFonts w:ascii="Times New Roman"/>
                <w:b w:val="false"/>
                <w:i w:val="false"/>
                <w:color w:val="000000"/>
                <w:sz w:val="20"/>
              </w:rPr>
              <w:t>
приказ</w:t>
            </w:r>
          </w:p>
          <w:bookmarkEnd w:id="40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29 апреля 2015 года № 527 "Об утверждении Правил передачи сведений об оформленных и (или) забронированных билетах в уполномоченный государственный орган и (или) правоохранительные и специальные государственные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3"/>
          <w:p>
            <w:pPr>
              <w:spacing w:after="20"/>
              <w:ind w:left="20"/>
              <w:jc w:val="both"/>
            </w:pPr>
            <w:r>
              <w:rPr>
                <w:rFonts w:ascii="Times New Roman"/>
                <w:b w:val="false"/>
                <w:i w:val="false"/>
                <w:color w:val="000000"/>
                <w:sz w:val="20"/>
              </w:rPr>
              <w:t>
приказ</w:t>
            </w:r>
          </w:p>
          <w:bookmarkEnd w:id="40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30 апреля 2015 года № 546 "Об утверждении Правил перевозок грузов автомобильным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4"/>
          <w:p>
            <w:pPr>
              <w:spacing w:after="20"/>
              <w:ind w:left="20"/>
              <w:jc w:val="both"/>
            </w:pPr>
            <w:r>
              <w:rPr>
                <w:rFonts w:ascii="Times New Roman"/>
                <w:b w:val="false"/>
                <w:i w:val="false"/>
                <w:color w:val="000000"/>
                <w:sz w:val="20"/>
              </w:rPr>
              <w:t>
приказ</w:t>
            </w:r>
          </w:p>
          <w:bookmarkEnd w:id="404"/>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по инвестициям и развитию Республики Казахстан от 28 мая 2015 года № 650 "Об утверждении Типовых требований по обустройству и техническому оснащению транспортно-логистических центров"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5"/>
          <w:p>
            <w:pPr>
              <w:spacing w:after="20"/>
              <w:ind w:left="20"/>
              <w:jc w:val="both"/>
            </w:pPr>
            <w:r>
              <w:rPr>
                <w:rFonts w:ascii="Times New Roman"/>
                <w:b w:val="false"/>
                <w:i w:val="false"/>
                <w:color w:val="000000"/>
                <w:sz w:val="20"/>
              </w:rPr>
              <w:t>
приказ</w:t>
            </w:r>
          </w:p>
          <w:bookmarkEnd w:id="40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6"/>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25 августа 2015 года № 883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4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7"/>
          <w:p>
            <w:pPr>
              <w:spacing w:after="20"/>
              <w:ind w:left="20"/>
              <w:jc w:val="both"/>
            </w:pPr>
            <w:r>
              <w:rPr>
                <w:rFonts w:ascii="Times New Roman"/>
                <w:b w:val="false"/>
                <w:i w:val="false"/>
                <w:color w:val="000000"/>
                <w:sz w:val="20"/>
              </w:rPr>
              <w:t>
приказ</w:t>
            </w:r>
          </w:p>
          <w:bookmarkEnd w:id="40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16 октября 2015 года № 994 "Об утверждении Правил сертификации и выдачи сертификата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8"/>
          <w:p>
            <w:pPr>
              <w:spacing w:after="20"/>
              <w:ind w:left="20"/>
              <w:jc w:val="both"/>
            </w:pPr>
            <w:r>
              <w:rPr>
                <w:rFonts w:ascii="Times New Roman"/>
                <w:b w:val="false"/>
                <w:i w:val="false"/>
                <w:color w:val="000000"/>
                <w:sz w:val="20"/>
              </w:rPr>
              <w:t>
приказ</w:t>
            </w:r>
          </w:p>
          <w:bookmarkEnd w:id="40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9"/>
          <w:p>
            <w:pPr>
              <w:spacing w:after="20"/>
              <w:ind w:left="20"/>
              <w:jc w:val="both"/>
            </w:pPr>
            <w:r>
              <w:rPr>
                <w:rFonts w:ascii="Times New Roman"/>
                <w:b w:val="false"/>
                <w:i w:val="false"/>
                <w:color w:val="000000"/>
                <w:sz w:val="20"/>
              </w:rPr>
              <w:t>
приказ</w:t>
            </w:r>
          </w:p>
          <w:bookmarkEnd w:id="40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30 октября 2015 года № 1024 "Об утверждении Правил допуска эксплуатанта к авиационным работам"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0"/>
          <w:p>
            <w:pPr>
              <w:spacing w:after="20"/>
              <w:ind w:left="20"/>
              <w:jc w:val="both"/>
            </w:pPr>
            <w:r>
              <w:rPr>
                <w:rFonts w:ascii="Times New Roman"/>
                <w:b w:val="false"/>
                <w:i w:val="false"/>
                <w:color w:val="000000"/>
                <w:sz w:val="20"/>
              </w:rPr>
              <w:t>
приказ</w:t>
            </w:r>
          </w:p>
          <w:bookmarkEnd w:id="41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1"/>
          <w:p>
            <w:pPr>
              <w:spacing w:after="20"/>
              <w:ind w:left="20"/>
              <w:jc w:val="both"/>
            </w:pPr>
            <w:r>
              <w:rPr>
                <w:rFonts w:ascii="Times New Roman"/>
                <w:b w:val="false"/>
                <w:i w:val="false"/>
                <w:color w:val="000000"/>
                <w:sz w:val="20"/>
              </w:rPr>
              <w:t>
приказ</w:t>
            </w:r>
          </w:p>
          <w:bookmarkEnd w:id="411"/>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31 декабря 2015 года № 1288 "Об утверждении Правил организации труда и отдыха водителей, а также применения тахографов"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2"/>
          <w:p>
            <w:pPr>
              <w:spacing w:after="20"/>
              <w:ind w:left="20"/>
              <w:jc w:val="both"/>
            </w:pPr>
            <w:r>
              <w:rPr>
                <w:rFonts w:ascii="Times New Roman"/>
                <w:b w:val="false"/>
                <w:i w:val="false"/>
                <w:color w:val="000000"/>
                <w:sz w:val="20"/>
              </w:rPr>
              <w:t>
приказ</w:t>
            </w:r>
          </w:p>
          <w:bookmarkEnd w:id="41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16 июня 2016 года № 497 "Об утверждении Правил субсидирования ставок вознаграждения при кредитовании и финансовом лизинге на приобретение вагонов и локомотивов"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3"/>
          <w:p>
            <w:pPr>
              <w:spacing w:after="20"/>
              <w:ind w:left="20"/>
              <w:jc w:val="both"/>
            </w:pPr>
            <w:r>
              <w:rPr>
                <w:rFonts w:ascii="Times New Roman"/>
                <w:b w:val="false"/>
                <w:i w:val="false"/>
                <w:color w:val="000000"/>
                <w:sz w:val="20"/>
              </w:rPr>
              <w:t>
приказ</w:t>
            </w:r>
          </w:p>
          <w:bookmarkEnd w:id="41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17 октября 2016 года № 725 "Об утверждении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4"/>
          <w:p>
            <w:pPr>
              <w:spacing w:after="20"/>
              <w:ind w:left="20"/>
              <w:jc w:val="both"/>
            </w:pPr>
            <w:r>
              <w:rPr>
                <w:rFonts w:ascii="Times New Roman"/>
                <w:b w:val="false"/>
                <w:i w:val="false"/>
                <w:color w:val="000000"/>
                <w:sz w:val="20"/>
              </w:rPr>
              <w:t>
приказ</w:t>
            </w:r>
          </w:p>
          <w:bookmarkEnd w:id="414"/>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и прав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5"/>
          <w:p>
            <w:pPr>
              <w:spacing w:after="20"/>
              <w:ind w:left="20"/>
              <w:jc w:val="both"/>
            </w:pPr>
            <w:r>
              <w:rPr>
                <w:rFonts w:ascii="Times New Roman"/>
                <w:b w:val="false"/>
                <w:i w:val="false"/>
                <w:color w:val="000000"/>
                <w:sz w:val="20"/>
              </w:rPr>
              <w:t>
приказ</w:t>
            </w:r>
          </w:p>
          <w:bookmarkEnd w:id="41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19 июля 2017 года № 483 "Об утверждении Правил сертификации в сфере легкой и сверхлегкой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6"/>
          <w:p>
            <w:pPr>
              <w:spacing w:after="20"/>
              <w:ind w:left="20"/>
              <w:jc w:val="both"/>
            </w:pPr>
            <w:r>
              <w:rPr>
                <w:rFonts w:ascii="Times New Roman"/>
                <w:b w:val="false"/>
                <w:i w:val="false"/>
                <w:color w:val="000000"/>
                <w:sz w:val="20"/>
              </w:rPr>
              <w:t>
приказ</w:t>
            </w:r>
          </w:p>
          <w:bookmarkEnd w:id="416"/>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22 июня 2017 года № 378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7"/>
          <w:p>
            <w:pPr>
              <w:spacing w:after="20"/>
              <w:ind w:left="20"/>
              <w:jc w:val="both"/>
            </w:pPr>
            <w:r>
              <w:rPr>
                <w:rFonts w:ascii="Times New Roman"/>
                <w:b w:val="false"/>
                <w:i w:val="false"/>
                <w:color w:val="000000"/>
                <w:sz w:val="20"/>
              </w:rPr>
              <w:t>
приказ</w:t>
            </w:r>
          </w:p>
          <w:bookmarkEnd w:id="41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18"/>
          <w:p>
            <w:pPr>
              <w:spacing w:after="20"/>
              <w:ind w:left="20"/>
              <w:jc w:val="both"/>
            </w:pPr>
            <w:r>
              <w:rPr>
                <w:rFonts w:ascii="Times New Roman"/>
                <w:b w:val="false"/>
                <w:i w:val="false"/>
                <w:color w:val="000000"/>
                <w:sz w:val="20"/>
              </w:rPr>
              <w:t>
приказ</w:t>
            </w:r>
          </w:p>
          <w:bookmarkEnd w:id="41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по инвестициям и развитию Республики Казахстан от 26 июня 2017 года № 382 "Об утверждении Правил аккредитации иностранных воздушных перевозчиков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9"/>
          <w:p>
            <w:pPr>
              <w:spacing w:after="20"/>
              <w:ind w:left="20"/>
              <w:jc w:val="both"/>
            </w:pPr>
            <w:r>
              <w:rPr>
                <w:rFonts w:ascii="Times New Roman"/>
                <w:b w:val="false"/>
                <w:i w:val="false"/>
                <w:color w:val="000000"/>
                <w:sz w:val="20"/>
              </w:rPr>
              <w:t>
приказ</w:t>
            </w:r>
          </w:p>
          <w:bookmarkEnd w:id="41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0"/>
          <w:p>
            <w:pPr>
              <w:spacing w:after="20"/>
              <w:ind w:left="20"/>
              <w:jc w:val="both"/>
            </w:pPr>
            <w:r>
              <w:rPr>
                <w:rFonts w:ascii="Times New Roman"/>
                <w:b w:val="false"/>
                <w:i w:val="false"/>
                <w:color w:val="000000"/>
                <w:sz w:val="20"/>
              </w:rPr>
              <w:t>
приказ</w:t>
            </w:r>
          </w:p>
          <w:bookmarkEnd w:id="42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1"/>
          <w:p>
            <w:pPr>
              <w:spacing w:after="20"/>
              <w:ind w:left="20"/>
              <w:jc w:val="both"/>
            </w:pPr>
            <w:r>
              <w:rPr>
                <w:rFonts w:ascii="Times New Roman"/>
                <w:b w:val="false"/>
                <w:i w:val="false"/>
                <w:color w:val="000000"/>
                <w:sz w:val="20"/>
              </w:rPr>
              <w:t>
Ластаев Т.Т.</w:t>
            </w:r>
          </w:p>
          <w:bookmarkEnd w:id="42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16 июля 2019 года № 512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22"/>
          <w:p>
            <w:pPr>
              <w:spacing w:after="20"/>
              <w:ind w:left="20"/>
              <w:jc w:val="both"/>
            </w:pPr>
            <w:r>
              <w:rPr>
                <w:rFonts w:ascii="Times New Roman"/>
                <w:b w:val="false"/>
                <w:i w:val="false"/>
                <w:color w:val="000000"/>
                <w:sz w:val="20"/>
              </w:rPr>
              <w:t>
приказ</w:t>
            </w:r>
          </w:p>
          <w:bookmarkEnd w:id="42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6 марта 2019 года № 117 "Об утверждении Правил формирования и ведения дорожной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3"/>
          <w:p>
            <w:pPr>
              <w:spacing w:after="20"/>
              <w:ind w:left="20"/>
              <w:jc w:val="both"/>
            </w:pPr>
            <w:r>
              <w:rPr>
                <w:rFonts w:ascii="Times New Roman"/>
                <w:b w:val="false"/>
                <w:i w:val="false"/>
                <w:color w:val="000000"/>
                <w:sz w:val="20"/>
              </w:rPr>
              <w:t>
приказ</w:t>
            </w:r>
          </w:p>
          <w:bookmarkEnd w:id="42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4"/>
          <w:p>
            <w:pPr>
              <w:spacing w:after="20"/>
              <w:ind w:left="20"/>
              <w:jc w:val="both"/>
            </w:pPr>
            <w:r>
              <w:rPr>
                <w:rFonts w:ascii="Times New Roman"/>
                <w:b w:val="false"/>
                <w:i w:val="false"/>
                <w:color w:val="000000"/>
                <w:sz w:val="20"/>
              </w:rPr>
              <w:t>
Калиакпаров М.К.</w:t>
            </w:r>
          </w:p>
          <w:bookmarkEnd w:id="42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6 июня 2019 года № 371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5"/>
          <w:p>
            <w:pPr>
              <w:spacing w:after="20"/>
              <w:ind w:left="20"/>
              <w:jc w:val="both"/>
            </w:pPr>
            <w:r>
              <w:rPr>
                <w:rFonts w:ascii="Times New Roman"/>
                <w:b w:val="false"/>
                <w:i w:val="false"/>
                <w:color w:val="000000"/>
                <w:sz w:val="20"/>
              </w:rPr>
              <w:t>
приказ</w:t>
            </w:r>
          </w:p>
          <w:bookmarkEnd w:id="42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6"/>
          <w:p>
            <w:pPr>
              <w:spacing w:after="20"/>
              <w:ind w:left="20"/>
              <w:jc w:val="both"/>
            </w:pPr>
            <w:r>
              <w:rPr>
                <w:rFonts w:ascii="Times New Roman"/>
                <w:b w:val="false"/>
                <w:i w:val="false"/>
                <w:color w:val="000000"/>
                <w:sz w:val="20"/>
              </w:rPr>
              <w:t>
Калиакпаров М.К.</w:t>
            </w:r>
          </w:p>
          <w:bookmarkEnd w:id="4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26 июня 2019 года № 436 "Об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7"/>
          <w:p>
            <w:pPr>
              <w:spacing w:after="20"/>
              <w:ind w:left="20"/>
              <w:jc w:val="both"/>
            </w:pPr>
            <w:r>
              <w:rPr>
                <w:rFonts w:ascii="Times New Roman"/>
                <w:b w:val="false"/>
                <w:i w:val="false"/>
                <w:color w:val="000000"/>
                <w:sz w:val="20"/>
              </w:rPr>
              <w:t>
приказ</w:t>
            </w:r>
          </w:p>
          <w:bookmarkEnd w:id="42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12 марта 2020 года № 130 "Об утверждении Правил оказания государственной услуги "Выдача лицензии на перевозку грузов в сфере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8"/>
          <w:p>
            <w:pPr>
              <w:spacing w:after="20"/>
              <w:ind w:left="20"/>
              <w:jc w:val="both"/>
            </w:pPr>
            <w:r>
              <w:rPr>
                <w:rFonts w:ascii="Times New Roman"/>
                <w:b w:val="false"/>
                <w:i w:val="false"/>
                <w:color w:val="000000"/>
                <w:sz w:val="20"/>
              </w:rPr>
              <w:t>
приказ</w:t>
            </w:r>
          </w:p>
          <w:bookmarkEnd w:id="42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27 марта 2020 года № 158 "Об утверждении Правил субсидирования ставок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9"/>
          <w:p>
            <w:pPr>
              <w:spacing w:after="20"/>
              <w:ind w:left="20"/>
              <w:jc w:val="both"/>
            </w:pPr>
            <w:r>
              <w:rPr>
                <w:rFonts w:ascii="Times New Roman"/>
                <w:b w:val="false"/>
                <w:i w:val="false"/>
                <w:color w:val="000000"/>
                <w:sz w:val="20"/>
              </w:rPr>
              <w:t>
приказ</w:t>
            </w:r>
          </w:p>
          <w:bookmarkEnd w:id="42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20 января 2022 года № 21 "Об утверждении Правил субсидирования ставок вознаграждения при кредитовании и финансовом лизинге на модернизацию железнодорожных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30"/>
          <w:p>
            <w:pPr>
              <w:spacing w:after="20"/>
              <w:ind w:left="20"/>
              <w:jc w:val="both"/>
            </w:pPr>
            <w:r>
              <w:rPr>
                <w:rFonts w:ascii="Times New Roman"/>
                <w:b w:val="false"/>
                <w:i w:val="false"/>
                <w:color w:val="000000"/>
                <w:sz w:val="20"/>
              </w:rPr>
              <w:t>
приказ</w:t>
            </w:r>
          </w:p>
          <w:bookmarkEnd w:id="430"/>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3 апреля 2020 года № 181 "Об утверждении Правил оказания государственной услуги "Выдача удостоверений личности моряка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1"/>
          <w:p>
            <w:pPr>
              <w:spacing w:after="20"/>
              <w:ind w:left="20"/>
              <w:jc w:val="both"/>
            </w:pPr>
            <w:r>
              <w:rPr>
                <w:rFonts w:ascii="Times New Roman"/>
                <w:b w:val="false"/>
                <w:i w:val="false"/>
                <w:color w:val="000000"/>
                <w:sz w:val="20"/>
              </w:rPr>
              <w:t>
приказ</w:t>
            </w:r>
          </w:p>
          <w:bookmarkEnd w:id="431"/>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24 апреля 2020 года № 230 "Об утверждении Правил долгосрочного субсидирования расходов оператора локомотивной тяги в пассажирском движении по социально значимым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2"/>
          <w:p>
            <w:pPr>
              <w:spacing w:after="20"/>
              <w:ind w:left="20"/>
              <w:jc w:val="both"/>
            </w:pPr>
            <w:r>
              <w:rPr>
                <w:rFonts w:ascii="Times New Roman"/>
                <w:b w:val="false"/>
                <w:i w:val="false"/>
                <w:color w:val="000000"/>
                <w:sz w:val="20"/>
              </w:rPr>
              <w:t>
приказ</w:t>
            </w:r>
          </w:p>
          <w:bookmarkEnd w:id="432"/>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индустрии и инфраструктурного развития Республики Казахстан от 31 марта 2023 года № 202 "Об утверждении Правил субсидирования аэропортов, находящихся в коммунальной собственности, не обеспечивающих достаточный уровень доходов для покрытия операционных затрат с пассажиропотоком менее двухсот тысяч пассажиров в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3"/>
          <w:p>
            <w:pPr>
              <w:spacing w:after="20"/>
              <w:ind w:left="20"/>
              <w:jc w:val="both"/>
            </w:pPr>
            <w:r>
              <w:rPr>
                <w:rFonts w:ascii="Times New Roman"/>
                <w:b w:val="false"/>
                <w:i w:val="false"/>
                <w:color w:val="000000"/>
                <w:sz w:val="20"/>
              </w:rPr>
              <w:t>
приказ</w:t>
            </w:r>
          </w:p>
          <w:bookmarkEnd w:id="433"/>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Ластаев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индустрии и инфраструктурного развития Республики Казахстан от 29 апреля 2020 года № 251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4"/>
          <w:p>
            <w:pPr>
              <w:spacing w:after="20"/>
              <w:ind w:left="20"/>
              <w:jc w:val="both"/>
            </w:pPr>
            <w:r>
              <w:rPr>
                <w:rFonts w:ascii="Times New Roman"/>
                <w:b w:val="false"/>
                <w:i w:val="false"/>
                <w:color w:val="000000"/>
                <w:sz w:val="20"/>
              </w:rPr>
              <w:t>
приказ</w:t>
            </w:r>
          </w:p>
          <w:bookmarkEnd w:id="434"/>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индустрии и инфраструктурного развития Республики Казахстан от 15 мая 2020 года № 292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5"/>
          <w:p>
            <w:pPr>
              <w:spacing w:after="20"/>
              <w:ind w:left="20"/>
              <w:jc w:val="both"/>
            </w:pPr>
            <w:r>
              <w:rPr>
                <w:rFonts w:ascii="Times New Roman"/>
                <w:b w:val="false"/>
                <w:i w:val="false"/>
                <w:color w:val="000000"/>
                <w:sz w:val="20"/>
              </w:rPr>
              <w:t>
приказ</w:t>
            </w:r>
          </w:p>
          <w:bookmarkEnd w:id="435"/>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6"/>
          <w:p>
            <w:pPr>
              <w:spacing w:after="20"/>
              <w:ind w:left="20"/>
              <w:jc w:val="both"/>
            </w:pPr>
            <w:r>
              <w:rPr>
                <w:rFonts w:ascii="Times New Roman"/>
                <w:b w:val="false"/>
                <w:i w:val="false"/>
                <w:color w:val="000000"/>
                <w:sz w:val="20"/>
              </w:rPr>
              <w:t>
Калиакпаров М.К.</w:t>
            </w:r>
          </w:p>
          <w:bookmarkEnd w:id="43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28 мая 2020 года № 318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37"/>
          <w:p>
            <w:pPr>
              <w:spacing w:after="20"/>
              <w:ind w:left="20"/>
              <w:jc w:val="both"/>
            </w:pPr>
            <w:r>
              <w:rPr>
                <w:rFonts w:ascii="Times New Roman"/>
                <w:b w:val="false"/>
                <w:i w:val="false"/>
                <w:color w:val="000000"/>
                <w:sz w:val="20"/>
              </w:rPr>
              <w:t>
приказ</w:t>
            </w:r>
          </w:p>
          <w:bookmarkEnd w:id="437"/>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Республики Казахстан от 16 мая 2025 года № 152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8"/>
          <w:p>
            <w:pPr>
              <w:spacing w:after="20"/>
              <w:ind w:left="20"/>
              <w:jc w:val="both"/>
            </w:pPr>
            <w:r>
              <w:rPr>
                <w:rFonts w:ascii="Times New Roman"/>
                <w:b w:val="false"/>
                <w:i w:val="false"/>
                <w:color w:val="000000"/>
                <w:sz w:val="20"/>
              </w:rPr>
              <w:t>
приказ</w:t>
            </w:r>
          </w:p>
          <w:bookmarkEnd w:id="438"/>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М.К.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транспорта Республики Казахстан от 29 августа 2025 года № 286 "Об утверждении Правил формирования и ведения единой базы дорожно-строительных материалов и новых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39"/>
          <w:p>
            <w:pPr>
              <w:spacing w:after="20"/>
              <w:ind w:left="20"/>
              <w:jc w:val="both"/>
            </w:pPr>
            <w:r>
              <w:rPr>
                <w:rFonts w:ascii="Times New Roman"/>
                <w:b w:val="false"/>
                <w:i w:val="false"/>
                <w:color w:val="000000"/>
                <w:sz w:val="20"/>
              </w:rPr>
              <w:t>
приказ</w:t>
            </w:r>
          </w:p>
          <w:bookmarkEnd w:id="439"/>
          <w:p>
            <w:pPr>
              <w:spacing w:after="20"/>
              <w:ind w:left="20"/>
              <w:jc w:val="both"/>
            </w:pPr>
            <w:r>
              <w:rPr>
                <w:rFonts w:ascii="Times New Roman"/>
                <w:b w:val="false"/>
                <w:i w:val="false"/>
                <w:color w:val="000000"/>
                <w:sz w:val="20"/>
              </w:rPr>
              <w:t>
Министра транспорта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0"/>
          <w:p>
            <w:pPr>
              <w:spacing w:after="20"/>
              <w:ind w:left="20"/>
              <w:jc w:val="both"/>
            </w:pPr>
            <w:r>
              <w:rPr>
                <w:rFonts w:ascii="Times New Roman"/>
                <w:b w:val="false"/>
                <w:i w:val="false"/>
                <w:color w:val="000000"/>
                <w:sz w:val="20"/>
              </w:rPr>
              <w:t>
Калиакпаров М.К.</w:t>
            </w:r>
          </w:p>
          <w:bookmarkEnd w:id="4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19 февраля 2015 года № 108 "Об утверждении Правил по управлению объектом кондоминиума"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1"/>
          <w:p>
            <w:pPr>
              <w:spacing w:after="20"/>
              <w:ind w:left="20"/>
              <w:jc w:val="both"/>
            </w:pPr>
            <w:r>
              <w:rPr>
                <w:rFonts w:ascii="Times New Roman"/>
                <w:b w:val="false"/>
                <w:i w:val="false"/>
                <w:color w:val="000000"/>
                <w:sz w:val="20"/>
              </w:rPr>
              <w:t>
приказ</w:t>
            </w:r>
          </w:p>
          <w:bookmarkEnd w:id="441"/>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20 марта 2015 года № 241 "Об утверждении Типового положения о жилищной инспекции"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2"/>
          <w:p>
            <w:pPr>
              <w:spacing w:after="20"/>
              <w:ind w:left="20"/>
              <w:jc w:val="both"/>
            </w:pPr>
            <w:r>
              <w:rPr>
                <w:rFonts w:ascii="Times New Roman"/>
                <w:b w:val="false"/>
                <w:i w:val="false"/>
                <w:color w:val="000000"/>
                <w:sz w:val="20"/>
              </w:rPr>
              <w:t>
приказ</w:t>
            </w:r>
          </w:p>
          <w:bookmarkEnd w:id="442"/>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индустрии и инфраструктурного развития Республики Казахстан от 9 июня 2023 года № 425 "Об утверждении Правил лицензирования экспорта и импорта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3"/>
          <w:p>
            <w:pPr>
              <w:spacing w:after="20"/>
              <w:ind w:left="20"/>
              <w:jc w:val="both"/>
            </w:pPr>
            <w:r>
              <w:rPr>
                <w:rFonts w:ascii="Times New Roman"/>
                <w:b w:val="false"/>
                <w:i w:val="false"/>
                <w:color w:val="000000"/>
                <w:sz w:val="20"/>
              </w:rPr>
              <w:t>
приказ</w:t>
            </w:r>
          </w:p>
          <w:bookmarkEnd w:id="443"/>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44"/>
          <w:p>
            <w:pPr>
              <w:spacing w:after="20"/>
              <w:ind w:left="20"/>
              <w:jc w:val="both"/>
            </w:pPr>
            <w:r>
              <w:rPr>
                <w:rFonts w:ascii="Times New Roman"/>
                <w:b w:val="false"/>
                <w:i w:val="false"/>
                <w:color w:val="000000"/>
                <w:sz w:val="20"/>
              </w:rPr>
              <w:t>
приказ</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30 октября 2018 года № 595 "Об утверждении Типовых правил деятельности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5"/>
          <w:p>
            <w:pPr>
              <w:spacing w:after="20"/>
              <w:ind w:left="20"/>
              <w:jc w:val="both"/>
            </w:pPr>
            <w:r>
              <w:rPr>
                <w:rFonts w:ascii="Times New Roman"/>
                <w:b w:val="false"/>
                <w:i w:val="false"/>
                <w:color w:val="000000"/>
                <w:sz w:val="20"/>
              </w:rPr>
              <w:t>
приказ</w:t>
            </w:r>
          </w:p>
          <w:bookmarkEnd w:id="445"/>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46"/>
          <w:p>
            <w:pPr>
              <w:spacing w:after="20"/>
              <w:ind w:left="20"/>
              <w:jc w:val="both"/>
            </w:pPr>
            <w:r>
              <w:rPr>
                <w:rFonts w:ascii="Times New Roman"/>
                <w:b w:val="false"/>
                <w:i w:val="false"/>
                <w:color w:val="000000"/>
                <w:sz w:val="20"/>
              </w:rPr>
              <w:t>
приказ</w:t>
            </w:r>
          </w:p>
          <w:bookmarkEnd w:id="446"/>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4 мая 2020 года № 180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7"/>
          <w:p>
            <w:pPr>
              <w:spacing w:after="20"/>
              <w:ind w:left="20"/>
              <w:jc w:val="both"/>
            </w:pPr>
            <w:r>
              <w:rPr>
                <w:rFonts w:ascii="Times New Roman"/>
                <w:b w:val="false"/>
                <w:i w:val="false"/>
                <w:color w:val="000000"/>
                <w:sz w:val="20"/>
              </w:rPr>
              <w:t>
приказ</w:t>
            </w:r>
          </w:p>
          <w:bookmarkEnd w:id="447"/>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8"/>
          <w:p>
            <w:pPr>
              <w:spacing w:after="20"/>
              <w:ind w:left="20"/>
              <w:jc w:val="both"/>
            </w:pPr>
            <w:r>
              <w:rPr>
                <w:rFonts w:ascii="Times New Roman"/>
                <w:b w:val="false"/>
                <w:i w:val="false"/>
                <w:color w:val="000000"/>
                <w:sz w:val="20"/>
              </w:rPr>
              <w:t>
МНВО</w:t>
            </w:r>
          </w:p>
          <w:bookmarkEnd w:id="4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12 мая 2020 года № 196 "Об утверждении Правил оказания государственной услуги "Аккредитация субъектов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9"/>
          <w:p>
            <w:pPr>
              <w:spacing w:after="20"/>
              <w:ind w:left="20"/>
              <w:jc w:val="both"/>
            </w:pPr>
            <w:r>
              <w:rPr>
                <w:rFonts w:ascii="Times New Roman"/>
                <w:b w:val="false"/>
                <w:i w:val="false"/>
                <w:color w:val="000000"/>
                <w:sz w:val="20"/>
              </w:rPr>
              <w:t>
приказ</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26 мая 2020 года № 222 "Об утверждении Правил оказания государственных услуг по вопросам направления на обучение за рубеж, в том числе по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0"/>
          <w:p>
            <w:pPr>
              <w:spacing w:after="20"/>
              <w:ind w:left="20"/>
              <w:jc w:val="both"/>
            </w:pPr>
            <w:r>
              <w:rPr>
                <w:rFonts w:ascii="Times New Roman"/>
                <w:b w:val="false"/>
                <w:i w:val="false"/>
                <w:color w:val="000000"/>
                <w:sz w:val="20"/>
              </w:rPr>
              <w:t>
приказ</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4 июня 2020 года № 229 "Об утверждении Правил оказания государственной услуги "Проведение государственной научно-технической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1"/>
          <w:p>
            <w:pPr>
              <w:spacing w:after="20"/>
              <w:ind w:left="20"/>
              <w:jc w:val="both"/>
            </w:pPr>
            <w:r>
              <w:rPr>
                <w:rFonts w:ascii="Times New Roman"/>
                <w:b w:val="false"/>
                <w:i w:val="false"/>
                <w:color w:val="000000"/>
                <w:sz w:val="20"/>
              </w:rPr>
              <w:t>
приказ</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11 июня 2020 года № 242 "Об утверждении Правил оказания государственной услуги "Прием работ на соискание премий в области науки, государственных научных стипендий"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2"/>
          <w:p>
            <w:pPr>
              <w:spacing w:after="20"/>
              <w:ind w:left="20"/>
              <w:jc w:val="both"/>
            </w:pPr>
            <w:r>
              <w:rPr>
                <w:rFonts w:ascii="Times New Roman"/>
                <w:b w:val="false"/>
                <w:i w:val="false"/>
                <w:color w:val="000000"/>
                <w:sz w:val="20"/>
              </w:rPr>
              <w:t>
приказ</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образования и науки Республики Казахстан от 24 августа 2020 года № 363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53"/>
          <w:p>
            <w:pPr>
              <w:spacing w:after="20"/>
              <w:ind w:left="20"/>
              <w:jc w:val="both"/>
            </w:pPr>
            <w:r>
              <w:rPr>
                <w:rFonts w:ascii="Times New Roman"/>
                <w:b w:val="false"/>
                <w:i w:val="false"/>
                <w:color w:val="000000"/>
                <w:sz w:val="20"/>
              </w:rPr>
              <w:t>
приказ</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цифрового развития, инноваций и аэрокосмической промышленности Республики Казахстан от 1 октября 2020 года № 365/НҚ "Об утверждении Правил предоставления инновационных грантов на коммерциализацию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4"/>
          <w:p>
            <w:pPr>
              <w:spacing w:after="20"/>
              <w:ind w:left="20"/>
              <w:jc w:val="both"/>
            </w:pPr>
            <w:r>
              <w:rPr>
                <w:rFonts w:ascii="Times New Roman"/>
                <w:b w:val="false"/>
                <w:i w:val="false"/>
                <w:color w:val="000000"/>
                <w:sz w:val="20"/>
              </w:rPr>
              <w:t>
приказ</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цифрового развития, инноваций и аэрокосмической промышленности Республики Казахстан от 1 октября 2020 года № 364/НҚ "Об утверждении Правил предоставления инновационных грантов на технологическое развитие отраслей"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5"/>
          <w:p>
            <w:pPr>
              <w:spacing w:after="20"/>
              <w:ind w:left="20"/>
              <w:jc w:val="both"/>
            </w:pPr>
            <w:r>
              <w:rPr>
                <w:rFonts w:ascii="Times New Roman"/>
                <w:b w:val="false"/>
                <w:i w:val="false"/>
                <w:color w:val="000000"/>
                <w:sz w:val="20"/>
              </w:rPr>
              <w:t>
приказ</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цифрового развития, инноваций и аэрокосмической промышленности Республики Казахстан от 5 октября 2020 года № 370/НҚ "Об утверждении Правил предоставления инновационных грантов на технологическое развитие действующих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6"/>
          <w:p>
            <w:pPr>
              <w:spacing w:after="20"/>
              <w:ind w:left="20"/>
              <w:jc w:val="both"/>
            </w:pPr>
            <w:r>
              <w:rPr>
                <w:rFonts w:ascii="Times New Roman"/>
                <w:b w:val="false"/>
                <w:i w:val="false"/>
                <w:color w:val="000000"/>
                <w:sz w:val="20"/>
              </w:rPr>
              <w:t>
приказ</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науки и высшего образования Республики Казахстан от 29 ноября 2022 года № 164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7"/>
          <w:p>
            <w:pPr>
              <w:spacing w:after="20"/>
              <w:ind w:left="20"/>
              <w:jc w:val="both"/>
            </w:pPr>
            <w:r>
              <w:rPr>
                <w:rFonts w:ascii="Times New Roman"/>
                <w:b w:val="false"/>
                <w:i w:val="false"/>
                <w:color w:val="000000"/>
                <w:sz w:val="20"/>
              </w:rPr>
              <w:t>
приказ</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30 декабря 2022 года № 219 "Об утверждении Правил распределения мест в общежитиях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8"/>
          <w:p>
            <w:pPr>
              <w:spacing w:after="20"/>
              <w:ind w:left="20"/>
              <w:jc w:val="both"/>
            </w:pPr>
            <w:r>
              <w:rPr>
                <w:rFonts w:ascii="Times New Roman"/>
                <w:b w:val="false"/>
                <w:i w:val="false"/>
                <w:color w:val="000000"/>
                <w:sz w:val="20"/>
              </w:rPr>
              <w:t>
приказ</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10 февраля 2023 года № 47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59"/>
          <w:p>
            <w:pPr>
              <w:spacing w:after="20"/>
              <w:ind w:left="20"/>
              <w:jc w:val="both"/>
            </w:pPr>
            <w:r>
              <w:rPr>
                <w:rFonts w:ascii="Times New Roman"/>
                <w:b w:val="false"/>
                <w:i w:val="false"/>
                <w:color w:val="000000"/>
                <w:sz w:val="20"/>
              </w:rPr>
              <w:t>
приказ</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0"/>
          <w:p>
            <w:pPr>
              <w:spacing w:after="20"/>
              <w:ind w:left="20"/>
              <w:jc w:val="both"/>
            </w:pPr>
            <w:r>
              <w:rPr>
                <w:rFonts w:ascii="Times New Roman"/>
                <w:b w:val="false"/>
                <w:i w:val="false"/>
                <w:color w:val="000000"/>
                <w:sz w:val="20"/>
              </w:rPr>
              <w:t>
приказ</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1"/>
          <w:p>
            <w:pPr>
              <w:spacing w:after="20"/>
              <w:ind w:left="20"/>
              <w:jc w:val="both"/>
            </w:pPr>
            <w:r>
              <w:rPr>
                <w:rFonts w:ascii="Times New Roman"/>
                <w:b w:val="false"/>
                <w:i w:val="false"/>
                <w:color w:val="000000"/>
                <w:sz w:val="20"/>
              </w:rPr>
              <w:t>
приказ</w:t>
            </w:r>
          </w:p>
          <w:bookmarkEnd w:id="461"/>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25 сентября 2023 года № 487 "Об утверждении положения о национальных научных советах"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2"/>
          <w:p>
            <w:pPr>
              <w:spacing w:after="20"/>
              <w:ind w:left="20"/>
              <w:jc w:val="both"/>
            </w:pPr>
            <w:r>
              <w:rPr>
                <w:rFonts w:ascii="Times New Roman"/>
                <w:b w:val="false"/>
                <w:i w:val="false"/>
                <w:color w:val="000000"/>
                <w:sz w:val="20"/>
              </w:rPr>
              <w:t>
приказ</w:t>
            </w:r>
          </w:p>
          <w:bookmarkEnd w:id="462"/>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исполняющего обязанности Министра науки и высшего образования Республики Казахстан от 6 ноября 2023 года № 563 "Об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3"/>
          <w:p>
            <w:pPr>
              <w:spacing w:after="20"/>
              <w:ind w:left="20"/>
              <w:jc w:val="both"/>
            </w:pPr>
            <w:r>
              <w:rPr>
                <w:rFonts w:ascii="Times New Roman"/>
                <w:b w:val="false"/>
                <w:i w:val="false"/>
                <w:color w:val="000000"/>
                <w:sz w:val="20"/>
              </w:rPr>
              <w:t>
приказ</w:t>
            </w:r>
          </w:p>
          <w:bookmarkEnd w:id="463"/>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11 декабря 2023 года № 625 "Об утверждении Правил оказания государственной услуги "Апостилирование официальных документов, исходящих из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4"/>
          <w:p>
            <w:pPr>
              <w:spacing w:after="20"/>
              <w:ind w:left="20"/>
              <w:jc w:val="both"/>
            </w:pPr>
            <w:r>
              <w:rPr>
                <w:rFonts w:ascii="Times New Roman"/>
                <w:b w:val="false"/>
                <w:i w:val="false"/>
                <w:color w:val="000000"/>
                <w:sz w:val="20"/>
              </w:rPr>
              <w:t>
приказ</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науки и высшего образования Республики Казахстан от 8 января 2024 года № 7 и Министра просвещения Республики Казахстан от 9 января 2024 года № 4 "О некоторых вопросах в сфере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5"/>
          <w:p>
            <w:pPr>
              <w:spacing w:after="20"/>
              <w:ind w:left="20"/>
              <w:jc w:val="both"/>
            </w:pPr>
            <w:r>
              <w:rPr>
                <w:rFonts w:ascii="Times New Roman"/>
                <w:b w:val="false"/>
                <w:i w:val="false"/>
                <w:color w:val="000000"/>
                <w:sz w:val="20"/>
              </w:rPr>
              <w:t>
совместный приказ</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науки и высшего образования Республики Казахстан и Министра просвещения Республики Казахстан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6"/>
          <w:p>
            <w:pPr>
              <w:spacing w:after="20"/>
              <w:ind w:left="20"/>
              <w:jc w:val="both"/>
            </w:pPr>
            <w:r>
              <w:rPr>
                <w:rFonts w:ascii="Times New Roman"/>
                <w:b w:val="false"/>
                <w:i w:val="false"/>
                <w:color w:val="000000"/>
                <w:sz w:val="20"/>
              </w:rPr>
              <w:t>
МНВО, МП</w:t>
            </w:r>
          </w:p>
          <w:bookmarkEnd w:id="4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7"/>
          <w:p>
            <w:pPr>
              <w:spacing w:after="20"/>
              <w:ind w:left="20"/>
              <w:jc w:val="both"/>
            </w:pPr>
            <w:r>
              <w:rPr>
                <w:rFonts w:ascii="Times New Roman"/>
                <w:b w:val="false"/>
                <w:i w:val="false"/>
                <w:color w:val="000000"/>
                <w:sz w:val="20"/>
              </w:rPr>
              <w:t>
Кобенова Г.И.,</w:t>
            </w:r>
          </w:p>
          <w:bookmarkEnd w:id="467"/>
          <w:p>
            <w:pPr>
              <w:spacing w:after="20"/>
              <w:ind w:left="20"/>
              <w:jc w:val="both"/>
            </w:pPr>
            <w:r>
              <w:rPr>
                <w:rFonts w:ascii="Times New Roman"/>
                <w:b w:val="false"/>
                <w:i w:val="false"/>
                <w:color w:val="000000"/>
                <w:sz w:val="20"/>
              </w:rPr>
              <w:t>
Акпарова Ш.К.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1 октября 2024 года № 472 "Об утверждении Правил государственной регистрации диссертаций, защищенных на соискание степени доктора философии (PhD), доктора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68"/>
          <w:p>
            <w:pPr>
              <w:spacing w:after="20"/>
              <w:ind w:left="20"/>
              <w:jc w:val="both"/>
            </w:pPr>
            <w:r>
              <w:rPr>
                <w:rFonts w:ascii="Times New Roman"/>
                <w:b w:val="false"/>
                <w:i w:val="false"/>
                <w:color w:val="000000"/>
                <w:sz w:val="20"/>
              </w:rPr>
              <w:t>
приказ</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науки и высшего образования Республики Казахстан от 1 ноября 2024 года № 507 "Об утверждении формы, сроков и Правил выдачи уведомлений лицам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 созданию научного центра по расходам на создание научных центров на основании отчета с актом ввода в эксплуатацию, научно-техническим и опытно-конструкторским работам по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69"/>
          <w:p>
            <w:pPr>
              <w:spacing w:after="20"/>
              <w:ind w:left="20"/>
              <w:jc w:val="both"/>
            </w:pPr>
            <w:r>
              <w:rPr>
                <w:rFonts w:ascii="Times New Roman"/>
                <w:b w:val="false"/>
                <w:i w:val="false"/>
                <w:color w:val="000000"/>
                <w:sz w:val="20"/>
              </w:rPr>
              <w:t>
приказ</w:t>
            </w:r>
          </w:p>
          <w:bookmarkEnd w:id="469"/>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7 ноября 2024 года № 517 "Об утверждении Правил организации и проведения государственной научно-технической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0"/>
          <w:p>
            <w:pPr>
              <w:spacing w:after="20"/>
              <w:ind w:left="20"/>
              <w:jc w:val="both"/>
            </w:pPr>
            <w:r>
              <w:rPr>
                <w:rFonts w:ascii="Times New Roman"/>
                <w:b w:val="false"/>
                <w:i w:val="false"/>
                <w:color w:val="000000"/>
                <w:sz w:val="20"/>
              </w:rPr>
              <w:t>
приказ</w:t>
            </w:r>
          </w:p>
          <w:bookmarkEnd w:id="470"/>
          <w:p>
            <w:pPr>
              <w:spacing w:after="20"/>
              <w:ind w:left="20"/>
              <w:jc w:val="both"/>
            </w:pPr>
            <w:r>
              <w:rPr>
                <w:rFonts w:ascii="Times New Roman"/>
                <w:b w:val="false"/>
                <w:i w:val="false"/>
                <w:color w:val="000000"/>
                <w:sz w:val="20"/>
              </w:rPr>
              <w:t>
Министра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Кобенова 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31 декабря 2024 года № 630 "Об утверждении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1"/>
          <w:p>
            <w:pPr>
              <w:spacing w:after="20"/>
              <w:ind w:left="20"/>
              <w:jc w:val="both"/>
            </w:pPr>
            <w:r>
              <w:rPr>
                <w:rFonts w:ascii="Times New Roman"/>
                <w:b w:val="false"/>
                <w:i w:val="false"/>
                <w:color w:val="000000"/>
                <w:sz w:val="20"/>
              </w:rPr>
              <w:t>
приказ</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науки и высшего образования Республики Казахстан от 3 апреля 2025 года № 162 "Об утверждении Правил оказания государственной услуги "Прием документов для участия в конкурсе на прохождение научных стажировок"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2"/>
          <w:p>
            <w:pPr>
              <w:spacing w:after="20"/>
              <w:ind w:left="20"/>
              <w:jc w:val="both"/>
            </w:pPr>
            <w:r>
              <w:rPr>
                <w:rFonts w:ascii="Times New Roman"/>
                <w:b w:val="false"/>
                <w:i w:val="false"/>
                <w:color w:val="000000"/>
                <w:sz w:val="20"/>
              </w:rPr>
              <w:t>
приказ</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науки и высшего образования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Щеглова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3"/>
          <w:p>
            <w:pPr>
              <w:spacing w:after="20"/>
              <w:ind w:left="20"/>
              <w:jc w:val="both"/>
            </w:pPr>
            <w:r>
              <w:rPr>
                <w:rFonts w:ascii="Times New Roman"/>
                <w:b w:val="false"/>
                <w:i w:val="false"/>
                <w:color w:val="000000"/>
                <w:sz w:val="20"/>
              </w:rPr>
              <w:t>
приказ</w:t>
            </w:r>
          </w:p>
          <w:bookmarkEnd w:id="473"/>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74"/>
          <w:p>
            <w:pPr>
              <w:spacing w:after="20"/>
              <w:ind w:left="20"/>
              <w:jc w:val="both"/>
            </w:pPr>
            <w:r>
              <w:rPr>
                <w:rFonts w:ascii="Times New Roman"/>
                <w:b w:val="false"/>
                <w:i w:val="false"/>
                <w:color w:val="000000"/>
                <w:sz w:val="20"/>
              </w:rPr>
              <w:t>
приказ</w:t>
            </w:r>
          </w:p>
          <w:bookmarkEnd w:id="474"/>
          <w:p>
            <w:pPr>
              <w:spacing w:after="20"/>
              <w:ind w:left="20"/>
              <w:jc w:val="both"/>
            </w:pPr>
            <w:r>
              <w:rPr>
                <w:rFonts w:ascii="Times New Roman"/>
                <w:b w:val="false"/>
                <w:i w:val="false"/>
                <w:color w:val="000000"/>
                <w:sz w:val="20"/>
              </w:rPr>
              <w:t>
Министра экологии и природных ресурсов Республики Казахстан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27 февраля 2015 года № 18-03/143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75"/>
          <w:p>
            <w:pPr>
              <w:spacing w:after="20"/>
              <w:ind w:left="20"/>
              <w:jc w:val="both"/>
            </w:pPr>
            <w:r>
              <w:rPr>
                <w:rFonts w:ascii="Times New Roman"/>
                <w:b w:val="false"/>
                <w:i w:val="false"/>
                <w:color w:val="000000"/>
                <w:sz w:val="20"/>
              </w:rPr>
              <w:t>
приказ</w:t>
            </w:r>
          </w:p>
          <w:bookmarkEnd w:id="475"/>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27 февраля 2015 года № 18-04/149 "Об утверждении Правил распределения квот изъятия объектов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6"/>
          <w:p>
            <w:pPr>
              <w:spacing w:after="20"/>
              <w:ind w:left="20"/>
              <w:jc w:val="both"/>
            </w:pPr>
            <w:r>
              <w:rPr>
                <w:rFonts w:ascii="Times New Roman"/>
                <w:b w:val="false"/>
                <w:i w:val="false"/>
                <w:color w:val="000000"/>
                <w:sz w:val="20"/>
              </w:rPr>
              <w:t>
приказ</w:t>
            </w:r>
          </w:p>
          <w:bookmarkEnd w:id="476"/>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27 февраля 2015 года № 18-02/169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77"/>
          <w:p>
            <w:pPr>
              <w:spacing w:after="20"/>
              <w:ind w:left="20"/>
              <w:jc w:val="both"/>
            </w:pPr>
            <w:r>
              <w:rPr>
                <w:rFonts w:ascii="Times New Roman"/>
                <w:b w:val="false"/>
                <w:i w:val="false"/>
                <w:color w:val="000000"/>
                <w:sz w:val="20"/>
              </w:rPr>
              <w:t>
приказ</w:t>
            </w:r>
          </w:p>
          <w:bookmarkEnd w:id="477"/>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сельского хозяйства Республики Казахстан от 27 февраля 2015 года № 18-03/153 "Об утверждении Правил выдачи разрешений на производство интродукции, реинтродукции и гибридизации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78"/>
          <w:p>
            <w:pPr>
              <w:spacing w:after="20"/>
              <w:ind w:left="20"/>
              <w:jc w:val="both"/>
            </w:pPr>
            <w:r>
              <w:rPr>
                <w:rFonts w:ascii="Times New Roman"/>
                <w:b w:val="false"/>
                <w:i w:val="false"/>
                <w:color w:val="000000"/>
                <w:sz w:val="20"/>
              </w:rPr>
              <w:t>
приказ</w:t>
            </w:r>
          </w:p>
          <w:bookmarkEnd w:id="478"/>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31 января 2020 года № 28 "Об утверждении Правил аккредитации республиканских ассоциаций общественных объединений охотников и субъектов охотничьего хозяйства, проведении их аккредитации"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79"/>
          <w:p>
            <w:pPr>
              <w:spacing w:after="20"/>
              <w:ind w:left="20"/>
              <w:jc w:val="both"/>
            </w:pPr>
            <w:r>
              <w:rPr>
                <w:rFonts w:ascii="Times New Roman"/>
                <w:b w:val="false"/>
                <w:i w:val="false"/>
                <w:color w:val="000000"/>
                <w:sz w:val="20"/>
              </w:rPr>
              <w:t>
приказ</w:t>
            </w:r>
          </w:p>
          <w:bookmarkEnd w:id="479"/>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2 июня 2020 года № 130 "Об утверждении Правил оказания государственных услуг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80"/>
          <w:p>
            <w:pPr>
              <w:spacing w:after="20"/>
              <w:ind w:left="20"/>
              <w:jc w:val="both"/>
            </w:pPr>
            <w:r>
              <w:rPr>
                <w:rFonts w:ascii="Times New Roman"/>
                <w:b w:val="false"/>
                <w:i w:val="false"/>
                <w:color w:val="000000"/>
                <w:sz w:val="20"/>
              </w:rPr>
              <w:t>
приказ</w:t>
            </w:r>
          </w:p>
          <w:bookmarkEnd w:id="480"/>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10 июня 2020 года № 138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1"/>
          <w:p>
            <w:pPr>
              <w:spacing w:after="20"/>
              <w:ind w:left="20"/>
              <w:jc w:val="both"/>
            </w:pPr>
            <w:r>
              <w:rPr>
                <w:rFonts w:ascii="Times New Roman"/>
                <w:b w:val="false"/>
                <w:i w:val="false"/>
                <w:color w:val="000000"/>
                <w:sz w:val="20"/>
              </w:rPr>
              <w:t>
приказ</w:t>
            </w:r>
          </w:p>
          <w:bookmarkEnd w:id="481"/>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15 июня 2020 года № 143 "Об утверждении правил оказании государственных услуг в области лесного хозяйства и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82"/>
          <w:p>
            <w:pPr>
              <w:spacing w:after="20"/>
              <w:ind w:left="20"/>
              <w:jc w:val="both"/>
            </w:pPr>
            <w:r>
              <w:rPr>
                <w:rFonts w:ascii="Times New Roman"/>
                <w:b w:val="false"/>
                <w:i w:val="false"/>
                <w:color w:val="000000"/>
                <w:sz w:val="20"/>
              </w:rPr>
              <w:t>
приказ</w:t>
            </w:r>
          </w:p>
          <w:bookmarkEnd w:id="482"/>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15 июня 2020 года № 145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83"/>
          <w:p>
            <w:pPr>
              <w:spacing w:after="20"/>
              <w:ind w:left="20"/>
              <w:jc w:val="both"/>
            </w:pPr>
            <w:r>
              <w:rPr>
                <w:rFonts w:ascii="Times New Roman"/>
                <w:b w:val="false"/>
                <w:i w:val="false"/>
                <w:color w:val="000000"/>
                <w:sz w:val="20"/>
              </w:rPr>
              <w:t>
приказ</w:t>
            </w:r>
          </w:p>
          <w:bookmarkEnd w:id="483"/>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30 декабря 2020 года № 347 "Об утверждении Правил оказания государственной услуги "Выдача разрешения на изъятие видов животных, численность которых подлежит регулированию"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84"/>
          <w:p>
            <w:pPr>
              <w:spacing w:after="20"/>
              <w:ind w:left="20"/>
              <w:jc w:val="both"/>
            </w:pPr>
            <w:r>
              <w:rPr>
                <w:rFonts w:ascii="Times New Roman"/>
                <w:b w:val="false"/>
                <w:i w:val="false"/>
                <w:color w:val="000000"/>
                <w:sz w:val="20"/>
              </w:rPr>
              <w:t>
приказ</w:t>
            </w:r>
          </w:p>
          <w:bookmarkEnd w:id="484"/>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12 августа 2020 года № 187 "Об утверждении правил оказания государственных услуг в области лицензирования экспорта объектов животного мира и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85"/>
          <w:p>
            <w:pPr>
              <w:spacing w:after="20"/>
              <w:ind w:left="20"/>
              <w:jc w:val="both"/>
            </w:pPr>
            <w:r>
              <w:rPr>
                <w:rFonts w:ascii="Times New Roman"/>
                <w:b w:val="false"/>
                <w:i w:val="false"/>
                <w:color w:val="000000"/>
                <w:sz w:val="20"/>
              </w:rPr>
              <w:t>
приказ</w:t>
            </w:r>
          </w:p>
          <w:bookmarkEnd w:id="485"/>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22 июня 2021 года № 208 "Об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86"/>
          <w:p>
            <w:pPr>
              <w:spacing w:after="20"/>
              <w:ind w:left="20"/>
              <w:jc w:val="both"/>
            </w:pPr>
            <w:r>
              <w:rPr>
                <w:rFonts w:ascii="Times New Roman"/>
                <w:b w:val="false"/>
                <w:i w:val="false"/>
                <w:color w:val="000000"/>
                <w:sz w:val="20"/>
              </w:rPr>
              <w:t>
приказ</w:t>
            </w:r>
          </w:p>
          <w:bookmarkEnd w:id="486"/>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12 июля 2021 года № 244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7"/>
          <w:p>
            <w:pPr>
              <w:spacing w:after="20"/>
              <w:ind w:left="20"/>
              <w:jc w:val="both"/>
            </w:pPr>
            <w:r>
              <w:rPr>
                <w:rFonts w:ascii="Times New Roman"/>
                <w:b w:val="false"/>
                <w:i w:val="false"/>
                <w:color w:val="000000"/>
                <w:sz w:val="20"/>
              </w:rPr>
              <w:t>
приказ</w:t>
            </w:r>
          </w:p>
          <w:bookmarkEnd w:id="487"/>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14 июля 2021 года № 250 "Об утверждении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88"/>
          <w:p>
            <w:pPr>
              <w:spacing w:after="20"/>
              <w:ind w:left="20"/>
              <w:jc w:val="both"/>
            </w:pPr>
            <w:r>
              <w:rPr>
                <w:rFonts w:ascii="Times New Roman"/>
                <w:b w:val="false"/>
                <w:i w:val="false"/>
                <w:color w:val="000000"/>
                <w:sz w:val="20"/>
              </w:rPr>
              <w:t>
приказ</w:t>
            </w:r>
          </w:p>
          <w:bookmarkEnd w:id="488"/>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19 июля 2021 года № 258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9"/>
          <w:p>
            <w:pPr>
              <w:spacing w:after="20"/>
              <w:ind w:left="20"/>
              <w:jc w:val="both"/>
            </w:pPr>
            <w:r>
              <w:rPr>
                <w:rFonts w:ascii="Times New Roman"/>
                <w:b w:val="false"/>
                <w:i w:val="false"/>
                <w:color w:val="000000"/>
                <w:sz w:val="20"/>
              </w:rPr>
              <w:t>
приказ</w:t>
            </w:r>
          </w:p>
          <w:bookmarkEnd w:id="489"/>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исполняющего обязанности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90"/>
          <w:p>
            <w:pPr>
              <w:spacing w:after="20"/>
              <w:ind w:left="20"/>
              <w:jc w:val="both"/>
            </w:pPr>
            <w:r>
              <w:rPr>
                <w:rFonts w:ascii="Times New Roman"/>
                <w:b w:val="false"/>
                <w:i w:val="false"/>
                <w:color w:val="000000"/>
                <w:sz w:val="20"/>
              </w:rPr>
              <w:t>
совместный приказ</w:t>
            </w:r>
          </w:p>
          <w:bookmarkEnd w:id="490"/>
          <w:p>
            <w:pPr>
              <w:spacing w:after="20"/>
              <w:ind w:left="20"/>
              <w:jc w:val="both"/>
            </w:pPr>
            <w:r>
              <w:rPr>
                <w:rFonts w:ascii="Times New Roman"/>
                <w:b w:val="false"/>
                <w:i w:val="false"/>
                <w:color w:val="000000"/>
                <w:sz w:val="20"/>
              </w:rPr>
              <w:t>
Министра экологии и природных ресурсов Республики Казахстан и Министра промышленности и строительства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 Сапарбеков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3 августа 2021 года № 286 "Об утверждении Правил проведения общественных слушаний"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91"/>
          <w:p>
            <w:pPr>
              <w:spacing w:after="20"/>
              <w:ind w:left="20"/>
              <w:jc w:val="both"/>
            </w:pPr>
            <w:r>
              <w:rPr>
                <w:rFonts w:ascii="Times New Roman"/>
                <w:b w:val="false"/>
                <w:i w:val="false"/>
                <w:color w:val="000000"/>
                <w:sz w:val="20"/>
              </w:rPr>
              <w:t>
приказ</w:t>
            </w:r>
          </w:p>
          <w:bookmarkEnd w:id="491"/>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92"/>
          <w:p>
            <w:pPr>
              <w:spacing w:after="20"/>
              <w:ind w:left="20"/>
              <w:jc w:val="both"/>
            </w:pPr>
            <w:r>
              <w:rPr>
                <w:rFonts w:ascii="Times New Roman"/>
                <w:b w:val="false"/>
                <w:i w:val="false"/>
                <w:color w:val="000000"/>
                <w:sz w:val="20"/>
              </w:rPr>
              <w:t>
приказ</w:t>
            </w:r>
          </w:p>
          <w:bookmarkEnd w:id="492"/>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10 августа 2021 года № 320 "Об утверждении Экологических требований к эксплуатации объектов по энергетической утилизации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93"/>
          <w:p>
            <w:pPr>
              <w:spacing w:after="20"/>
              <w:ind w:left="20"/>
              <w:jc w:val="both"/>
            </w:pPr>
            <w:r>
              <w:rPr>
                <w:rFonts w:ascii="Times New Roman"/>
                <w:b w:val="false"/>
                <w:i w:val="false"/>
                <w:color w:val="000000"/>
                <w:sz w:val="20"/>
              </w:rPr>
              <w:t>
приказ</w:t>
            </w:r>
          </w:p>
          <w:bookmarkEnd w:id="493"/>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Ж.Ш.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экологии, геологии и природных ресурсов Республики Казахстан от 9 августа 2021 года № 317 "Об утверждении Правил проведения государственной экологической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4"/>
          <w:p>
            <w:pPr>
              <w:spacing w:after="20"/>
              <w:ind w:left="20"/>
              <w:jc w:val="both"/>
            </w:pPr>
            <w:r>
              <w:rPr>
                <w:rFonts w:ascii="Times New Roman"/>
                <w:b w:val="false"/>
                <w:i w:val="false"/>
                <w:color w:val="000000"/>
                <w:sz w:val="20"/>
              </w:rPr>
              <w:t>
приказ</w:t>
            </w:r>
          </w:p>
          <w:bookmarkEnd w:id="494"/>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экологии, геологии и природных ресурсов Республики Казахстан от </w:t>
            </w:r>
          </w:p>
          <w:p>
            <w:pPr>
              <w:spacing w:after="20"/>
              <w:ind w:left="20"/>
              <w:jc w:val="both"/>
            </w:pPr>
            <w:r>
              <w:rPr>
                <w:rFonts w:ascii="Times New Roman"/>
                <w:b w:val="false"/>
                <w:i w:val="false"/>
                <w:color w:val="000000"/>
                <w:sz w:val="20"/>
              </w:rPr>
              <w:t xml:space="preserve">13 августа 2021 года № 327 </w:t>
            </w:r>
          </w:p>
          <w:p>
            <w:pPr>
              <w:spacing w:after="20"/>
              <w:ind w:left="20"/>
              <w:jc w:val="both"/>
            </w:pPr>
            <w:r>
              <w:rPr>
                <w:rFonts w:ascii="Times New Roman"/>
                <w:b w:val="false"/>
                <w:i w:val="false"/>
                <w:color w:val="000000"/>
                <w:sz w:val="20"/>
              </w:rPr>
              <w:t>"Об утверждении критериев оценки экологической обстановки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95"/>
          <w:p>
            <w:pPr>
              <w:spacing w:after="20"/>
              <w:ind w:left="20"/>
              <w:jc w:val="both"/>
            </w:pPr>
            <w:r>
              <w:rPr>
                <w:rFonts w:ascii="Times New Roman"/>
                <w:b w:val="false"/>
                <w:i w:val="false"/>
                <w:color w:val="000000"/>
                <w:sz w:val="20"/>
              </w:rPr>
              <w:t>
приказ</w:t>
            </w:r>
          </w:p>
          <w:bookmarkEnd w:id="495"/>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31 августа 2021 года № 346 "Об утверждении Правил ведения регистра выбросов и переноса загрязнителей"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96"/>
          <w:p>
            <w:pPr>
              <w:spacing w:after="20"/>
              <w:ind w:left="20"/>
              <w:jc w:val="both"/>
            </w:pPr>
            <w:r>
              <w:rPr>
                <w:rFonts w:ascii="Times New Roman"/>
                <w:b w:val="false"/>
                <w:i w:val="false"/>
                <w:color w:val="000000"/>
                <w:sz w:val="20"/>
              </w:rPr>
              <w:t>
приказ</w:t>
            </w:r>
          </w:p>
          <w:bookmarkEnd w:id="496"/>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7 сентября 2021 года № 359 "Об утверждении Правил ведения Единой системы государственных кадастров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97"/>
          <w:p>
            <w:pPr>
              <w:spacing w:after="20"/>
              <w:ind w:left="20"/>
              <w:jc w:val="both"/>
            </w:pPr>
            <w:r>
              <w:rPr>
                <w:rFonts w:ascii="Times New Roman"/>
                <w:b w:val="false"/>
                <w:i w:val="false"/>
                <w:color w:val="000000"/>
                <w:sz w:val="20"/>
              </w:rPr>
              <w:t>
приказ</w:t>
            </w:r>
          </w:p>
          <w:bookmarkEnd w:id="497"/>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Ошурбаев М.Т.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экологии, геологии и природных ресурсов Республики Казахстан от 20 октября 2021 года № 413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98"/>
          <w:p>
            <w:pPr>
              <w:spacing w:after="20"/>
              <w:ind w:left="20"/>
              <w:jc w:val="both"/>
            </w:pPr>
            <w:r>
              <w:rPr>
                <w:rFonts w:ascii="Times New Roman"/>
                <w:b w:val="false"/>
                <w:i w:val="false"/>
                <w:color w:val="000000"/>
                <w:sz w:val="20"/>
              </w:rPr>
              <w:t>
приказ</w:t>
            </w:r>
          </w:p>
          <w:bookmarkEnd w:id="498"/>
          <w:p>
            <w:pPr>
              <w:spacing w:after="20"/>
              <w:ind w:left="20"/>
              <w:jc w:val="both"/>
            </w:pPr>
            <w:r>
              <w:rPr>
                <w:rFonts w:ascii="Times New Roman"/>
                <w:b w:val="false"/>
                <w:i w:val="false"/>
                <w:color w:val="000000"/>
                <w:sz w:val="20"/>
              </w:rPr>
              <w:t>
Министра экологии и природных ресурсов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Шарбиев Н.К.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99"/>
          <w:p>
            <w:pPr>
              <w:spacing w:after="20"/>
              <w:ind w:left="20"/>
              <w:jc w:val="both"/>
            </w:pPr>
            <w:r>
              <w:rPr>
                <w:rFonts w:ascii="Times New Roman"/>
                <w:b w:val="false"/>
                <w:i w:val="false"/>
                <w:color w:val="000000"/>
                <w:sz w:val="20"/>
              </w:rPr>
              <w:t>
О внесении изменений в некоторые приказы</w:t>
            </w:r>
          </w:p>
          <w:bookmarkEnd w:id="4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00"/>
          <w:p>
            <w:pPr>
              <w:spacing w:after="20"/>
              <w:ind w:left="20"/>
              <w:jc w:val="both"/>
            </w:pPr>
            <w:r>
              <w:rPr>
                <w:rFonts w:ascii="Times New Roman"/>
                <w:b w:val="false"/>
                <w:i w:val="false"/>
                <w:color w:val="000000"/>
                <w:sz w:val="20"/>
              </w:rPr>
              <w:t>
приказ</w:t>
            </w:r>
          </w:p>
          <w:bookmarkEnd w:id="500"/>
          <w:p>
            <w:pPr>
              <w:spacing w:after="20"/>
              <w:ind w:left="20"/>
              <w:jc w:val="both"/>
            </w:pPr>
            <w:r>
              <w:rPr>
                <w:rFonts w:ascii="Times New Roman"/>
                <w:b w:val="false"/>
                <w:i w:val="false"/>
                <w:color w:val="000000"/>
                <w:sz w:val="20"/>
              </w:rPr>
              <w:t>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С.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1"/>
          <w:p>
            <w:pPr>
              <w:spacing w:after="20"/>
              <w:ind w:left="20"/>
              <w:jc w:val="both"/>
            </w:pPr>
            <w:r>
              <w:rPr>
                <w:rFonts w:ascii="Times New Roman"/>
                <w:b w:val="false"/>
                <w:i w:val="false"/>
                <w:color w:val="000000"/>
                <w:sz w:val="20"/>
              </w:rPr>
              <w:t>
приказ</w:t>
            </w:r>
          </w:p>
          <w:bookmarkEnd w:id="501"/>
          <w:p>
            <w:pPr>
              <w:spacing w:after="20"/>
              <w:ind w:left="20"/>
              <w:jc w:val="both"/>
            </w:pPr>
            <w:r>
              <w:rPr>
                <w:rFonts w:ascii="Times New Roman"/>
                <w:b w:val="false"/>
                <w:i w:val="false"/>
                <w:color w:val="000000"/>
                <w:sz w:val="20"/>
              </w:rPr>
              <w:t>
Министра туризма и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Рапиков Б.С.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туризма и спорта Республики Казахстан от 3 сентября 2025 года № 171 и исполняющего обязанности Министра труда и социальной защиты населения Республики Казахстан от 3 сентября 2025 года № 264 "Об утверждении Правил назначения на должности, освобождения от должностей первых руководителей государственных физкультурно-спортивных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2"/>
          <w:p>
            <w:pPr>
              <w:spacing w:after="20"/>
              <w:ind w:left="20"/>
              <w:jc w:val="both"/>
            </w:pPr>
            <w:r>
              <w:rPr>
                <w:rFonts w:ascii="Times New Roman"/>
                <w:b w:val="false"/>
                <w:i w:val="false"/>
                <w:color w:val="000000"/>
                <w:sz w:val="20"/>
              </w:rPr>
              <w:t>
совместный приказ</w:t>
            </w:r>
          </w:p>
          <w:bookmarkEnd w:id="502"/>
          <w:p>
            <w:pPr>
              <w:spacing w:after="20"/>
              <w:ind w:left="20"/>
              <w:jc w:val="both"/>
            </w:pPr>
            <w:r>
              <w:rPr>
                <w:rFonts w:ascii="Times New Roman"/>
                <w:b w:val="false"/>
                <w:i w:val="false"/>
                <w:color w:val="000000"/>
                <w:sz w:val="20"/>
              </w:rPr>
              <w:t>
Министра туризма и спорта Республики Казахстан и Министра труда и социальной защиты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С.М. Жазыкпаев 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информации Республики Казахстан от 28 марта 2007 года № 93 "Об утверждении Правил присвоения звания "Народный" или "Образцовый" коллективам художественной самодеятельности"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03"/>
          <w:p>
            <w:pPr>
              <w:spacing w:after="20"/>
              <w:ind w:left="20"/>
              <w:jc w:val="both"/>
            </w:pPr>
            <w:r>
              <w:rPr>
                <w:rFonts w:ascii="Times New Roman"/>
                <w:b w:val="false"/>
                <w:i w:val="false"/>
                <w:color w:val="000000"/>
                <w:sz w:val="20"/>
              </w:rPr>
              <w:t>
приказ</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30 декабря 2014 года № 162 "Об утверждении Правил проведения религиоведческой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4"/>
          <w:p>
            <w:pPr>
              <w:spacing w:after="20"/>
              <w:ind w:left="20"/>
              <w:jc w:val="both"/>
            </w:pPr>
            <w:r>
              <w:rPr>
                <w:rFonts w:ascii="Times New Roman"/>
                <w:b w:val="false"/>
                <w:i w:val="false"/>
                <w:color w:val="000000"/>
                <w:sz w:val="20"/>
              </w:rPr>
              <w:t>
приказ</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приказ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5"/>
          <w:p>
            <w:pPr>
              <w:spacing w:after="20"/>
              <w:ind w:left="20"/>
              <w:jc w:val="both"/>
            </w:pPr>
            <w:r>
              <w:rPr>
                <w:rFonts w:ascii="Times New Roman"/>
                <w:b w:val="false"/>
                <w:i w:val="false"/>
                <w:color w:val="000000"/>
                <w:sz w:val="20"/>
              </w:rPr>
              <w:t>
приказ</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совместный приказ Министра информации и коммуникаций Республики Казахстан от 9 ноября 2018 года № 473 и Министра национальной экономики Республики Казахстан от 15 ноября 2018 года № 69 "Об утверждении критериев оценки степени риска и проверочного листа за соблюдением законодательства Республики Казахстан о масс-медиа"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Министра культуры и информации Республики Казахстан и Министра национальной экономики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06"/>
          <w:p>
            <w:pPr>
              <w:spacing w:after="20"/>
              <w:ind w:left="20"/>
              <w:jc w:val="both"/>
            </w:pPr>
            <w:r>
              <w:rPr>
                <w:rFonts w:ascii="Times New Roman"/>
                <w:b w:val="false"/>
                <w:i w:val="false"/>
                <w:color w:val="000000"/>
                <w:sz w:val="20"/>
              </w:rPr>
              <w:t>
МКИ,</w:t>
            </w:r>
          </w:p>
          <w:bookmarkEnd w:id="506"/>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07"/>
          <w:p>
            <w:pPr>
              <w:spacing w:after="20"/>
              <w:ind w:left="20"/>
              <w:jc w:val="both"/>
            </w:pPr>
            <w:r>
              <w:rPr>
                <w:rFonts w:ascii="Times New Roman"/>
                <w:b w:val="false"/>
                <w:i w:val="false"/>
                <w:color w:val="000000"/>
                <w:sz w:val="20"/>
              </w:rPr>
              <w:t xml:space="preserve">
Сыдыков А.Ж., </w:t>
            </w:r>
          </w:p>
          <w:bookmarkEnd w:id="507"/>
          <w:p>
            <w:pPr>
              <w:spacing w:after="20"/>
              <w:ind w:left="20"/>
              <w:jc w:val="both"/>
            </w:pPr>
            <w:r>
              <w:rPr>
                <w:rFonts w:ascii="Times New Roman"/>
                <w:b w:val="false"/>
                <w:i w:val="false"/>
                <w:color w:val="000000"/>
                <w:sz w:val="20"/>
              </w:rPr>
              <w:t>
Сагнаев 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 апреля 2020 года № 101 "Об утверждении Правил оказания государственных услуг в области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08"/>
          <w:p>
            <w:pPr>
              <w:spacing w:after="20"/>
              <w:ind w:left="20"/>
              <w:jc w:val="both"/>
            </w:pPr>
            <w:r>
              <w:rPr>
                <w:rFonts w:ascii="Times New Roman"/>
                <w:b w:val="false"/>
                <w:i w:val="false"/>
                <w:color w:val="000000"/>
                <w:sz w:val="20"/>
              </w:rPr>
              <w:t>
приказ</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28 апреля 2021 года № 122 "Об утверждении Правил размещения государственного творческого заказа в творческих кружках для детей и юношества и их функционирования"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09"/>
          <w:p>
            <w:pPr>
              <w:spacing w:after="20"/>
              <w:ind w:left="20"/>
              <w:jc w:val="both"/>
            </w:pPr>
            <w:r>
              <w:rPr>
                <w:rFonts w:ascii="Times New Roman"/>
                <w:b w:val="false"/>
                <w:i w:val="false"/>
                <w:color w:val="000000"/>
                <w:sz w:val="20"/>
              </w:rPr>
              <w:t>
приказ</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26 мая 2020 года № 149 "Об утверждении Правил оказания государственной услуги "Выдача разрешения на установление мемориальных досок"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10"/>
          <w:p>
            <w:pPr>
              <w:spacing w:after="20"/>
              <w:ind w:left="20"/>
              <w:jc w:val="both"/>
            </w:pPr>
            <w:r>
              <w:rPr>
                <w:rFonts w:ascii="Times New Roman"/>
                <w:b w:val="false"/>
                <w:i w:val="false"/>
                <w:color w:val="000000"/>
                <w:sz w:val="20"/>
              </w:rPr>
              <w:t>
приказ</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25 мая 2020 года № 141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1"/>
          <w:p>
            <w:pPr>
              <w:spacing w:after="20"/>
              <w:ind w:left="20"/>
              <w:jc w:val="both"/>
            </w:pPr>
            <w:r>
              <w:rPr>
                <w:rFonts w:ascii="Times New Roman"/>
                <w:b w:val="false"/>
                <w:i w:val="false"/>
                <w:color w:val="000000"/>
                <w:sz w:val="20"/>
              </w:rPr>
              <w:t>
приказ</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25 июня 2020 года № 188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2"/>
          <w:p>
            <w:pPr>
              <w:spacing w:after="20"/>
              <w:ind w:left="20"/>
              <w:jc w:val="both"/>
            </w:pPr>
            <w:r>
              <w:rPr>
                <w:rFonts w:ascii="Times New Roman"/>
                <w:b w:val="false"/>
                <w:i w:val="false"/>
                <w:color w:val="000000"/>
                <w:sz w:val="20"/>
              </w:rPr>
              <w:t>
приказ</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спорта Республики Казахстан от 28 апреля 2021 года № 123 "Об утверждении Правил подушевого нормативного финансирования творческих кружков для детей и юношества"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3"/>
          <w:p>
            <w:pPr>
              <w:spacing w:after="20"/>
              <w:ind w:left="20"/>
              <w:jc w:val="both"/>
            </w:pPr>
            <w:r>
              <w:rPr>
                <w:rFonts w:ascii="Times New Roman"/>
                <w:b w:val="false"/>
                <w:i w:val="false"/>
                <w:color w:val="000000"/>
                <w:sz w:val="20"/>
              </w:rPr>
              <w:t>
приказ</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информации Республики Казахстан от 14 июня 2024 года № 256-НҚ "Об утверждении Правил осуществления деятельности Центров поддержки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4"/>
          <w:p>
            <w:pPr>
              <w:spacing w:after="20"/>
              <w:ind w:left="20"/>
              <w:jc w:val="both"/>
            </w:pPr>
            <w:r>
              <w:rPr>
                <w:rFonts w:ascii="Times New Roman"/>
                <w:b w:val="false"/>
                <w:i w:val="false"/>
                <w:color w:val="000000"/>
                <w:sz w:val="20"/>
              </w:rPr>
              <w:t>
приказ</w:t>
            </w:r>
          </w:p>
          <w:bookmarkEnd w:id="514"/>
          <w:p>
            <w:pPr>
              <w:spacing w:after="20"/>
              <w:ind w:left="20"/>
              <w:jc w:val="both"/>
            </w:pPr>
            <w:r>
              <w:rPr>
                <w:rFonts w:ascii="Times New Roman"/>
                <w:b w:val="false"/>
                <w:i w:val="false"/>
                <w:color w:val="000000"/>
                <w:sz w:val="20"/>
              </w:rPr>
              <w:t>
Министра культуры и информации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Кочетов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культуры и спорта Республики Казахстан от 17 октября 2024 года № 488-НҚ "Об утверждении Правил оказания государственных услуг в области масс-медиа"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15"/>
          <w:p>
            <w:pPr>
              <w:spacing w:after="20"/>
              <w:ind w:left="20"/>
              <w:jc w:val="both"/>
            </w:pPr>
            <w:r>
              <w:rPr>
                <w:rFonts w:ascii="Times New Roman"/>
                <w:b w:val="false"/>
                <w:i w:val="false"/>
                <w:color w:val="000000"/>
                <w:sz w:val="20"/>
              </w:rPr>
              <w:t>
приказ</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информации Республики Казахстан от 31 октября 2024 года № 505-НҚ "Об утверждении Правил осуществления учета иностранных периодических печатных изданий, распространяемых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16"/>
          <w:p>
            <w:pPr>
              <w:spacing w:after="20"/>
              <w:ind w:left="20"/>
              <w:jc w:val="both"/>
            </w:pPr>
            <w:r>
              <w:rPr>
                <w:rFonts w:ascii="Times New Roman"/>
                <w:b w:val="false"/>
                <w:i w:val="false"/>
                <w:color w:val="000000"/>
                <w:sz w:val="20"/>
              </w:rPr>
              <w:t>
приказ</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культуры и информации Республики Казахстан от 24 октября 2025 года № 580-НҚ "Об утверждении Типовых квалификационных характеристик должностей руководителей и специалистов Центров поддержки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17"/>
          <w:p>
            <w:pPr>
              <w:spacing w:after="20"/>
              <w:ind w:left="20"/>
              <w:jc w:val="both"/>
            </w:pPr>
            <w:r>
              <w:rPr>
                <w:rFonts w:ascii="Times New Roman"/>
                <w:b w:val="false"/>
                <w:i w:val="false"/>
                <w:color w:val="000000"/>
                <w:sz w:val="20"/>
              </w:rPr>
              <w:t>
приказ</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 культуры и информации</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А.Ж.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постановления акиматов областей, городов республиканского значения, столицы "Об утверждении Положения о порядке регистрации и структуре адреса в информационной системе "Адресный регистр"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акиматов областей, городов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курирующие заместители акимов областей, городов республиканского значения, столицы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решение XXXII сессии маслихата города Алматы VII созыва от 17 января 2023 года № 213 "Об утверждении правил установки видеокамер и проведения мониторинга видеонаблюдения в местах массового скопления граждан при наличии согласия собственников в городе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 города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2026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Дюсуков М.А.</w:t>
            </w:r>
          </w:p>
        </w:tc>
      </w:tr>
    </w:tbl>
    <w:bookmarkStart w:name="z644" w:id="518"/>
    <w:p>
      <w:pPr>
        <w:spacing w:after="0"/>
        <w:ind w:left="0"/>
        <w:jc w:val="both"/>
      </w:pPr>
      <w:r>
        <w:rPr>
          <w:rFonts w:ascii="Times New Roman"/>
          <w:b w:val="false"/>
          <w:i w:val="false"/>
          <w:color w:val="000000"/>
          <w:sz w:val="28"/>
        </w:rPr>
        <w:t>
      Примечание: расшифровка аббревиатур:</w:t>
      </w:r>
    </w:p>
    <w:bookmarkEnd w:id="518"/>
    <w:bookmarkStart w:name="z645" w:id="519"/>
    <w:p>
      <w:pPr>
        <w:spacing w:after="0"/>
        <w:ind w:left="0"/>
        <w:jc w:val="both"/>
      </w:pPr>
      <w:r>
        <w:rPr>
          <w:rFonts w:ascii="Times New Roman"/>
          <w:b w:val="false"/>
          <w:i w:val="false"/>
          <w:color w:val="000000"/>
          <w:sz w:val="28"/>
        </w:rPr>
        <w:t xml:space="preserve">
      МСХ – Министерство сельского хозяйства Республики Казахстан </w:t>
      </w:r>
    </w:p>
    <w:bookmarkEnd w:id="519"/>
    <w:bookmarkStart w:name="z646" w:id="520"/>
    <w:p>
      <w:pPr>
        <w:spacing w:after="0"/>
        <w:ind w:left="0"/>
        <w:jc w:val="both"/>
      </w:pPr>
      <w:r>
        <w:rPr>
          <w:rFonts w:ascii="Times New Roman"/>
          <w:b w:val="false"/>
          <w:i w:val="false"/>
          <w:color w:val="000000"/>
          <w:sz w:val="28"/>
        </w:rPr>
        <w:t>
      ААЭ – Агентство Республики Казахстан по атомной энергии</w:t>
      </w:r>
    </w:p>
    <w:bookmarkEnd w:id="520"/>
    <w:bookmarkStart w:name="z647" w:id="521"/>
    <w:p>
      <w:pPr>
        <w:spacing w:after="0"/>
        <w:ind w:left="0"/>
        <w:jc w:val="both"/>
      </w:pPr>
      <w:r>
        <w:rPr>
          <w:rFonts w:ascii="Times New Roman"/>
          <w:b w:val="false"/>
          <w:i w:val="false"/>
          <w:color w:val="000000"/>
          <w:sz w:val="28"/>
        </w:rPr>
        <w:t>
      МЮ – Министерство юстиции Республики Казахстан</w:t>
      </w:r>
    </w:p>
    <w:bookmarkEnd w:id="521"/>
    <w:bookmarkStart w:name="z648" w:id="522"/>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522"/>
    <w:bookmarkStart w:name="z649" w:id="523"/>
    <w:p>
      <w:pPr>
        <w:spacing w:after="0"/>
        <w:ind w:left="0"/>
        <w:jc w:val="both"/>
      </w:pPr>
      <w:r>
        <w:rPr>
          <w:rFonts w:ascii="Times New Roman"/>
          <w:b w:val="false"/>
          <w:i w:val="false"/>
          <w:color w:val="000000"/>
          <w:sz w:val="28"/>
        </w:rPr>
        <w:t>
      ГП – Генеральная прокуратура Республики Казахстан</w:t>
      </w:r>
    </w:p>
    <w:bookmarkEnd w:id="523"/>
    <w:bookmarkStart w:name="z650" w:id="524"/>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24"/>
    <w:bookmarkStart w:name="z651" w:id="525"/>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525"/>
    <w:bookmarkStart w:name="z652" w:id="526"/>
    <w:p>
      <w:pPr>
        <w:spacing w:after="0"/>
        <w:ind w:left="0"/>
        <w:jc w:val="both"/>
      </w:pPr>
      <w:r>
        <w:rPr>
          <w:rFonts w:ascii="Times New Roman"/>
          <w:b w:val="false"/>
          <w:i w:val="false"/>
          <w:color w:val="000000"/>
          <w:sz w:val="28"/>
        </w:rPr>
        <w:t>
      МТЗСН – Министерство труда и социальной защиты населения Республики Казахстан</w:t>
      </w:r>
    </w:p>
    <w:bookmarkEnd w:id="526"/>
    <w:bookmarkStart w:name="z653" w:id="527"/>
    <w:p>
      <w:pPr>
        <w:spacing w:after="0"/>
        <w:ind w:left="0"/>
        <w:jc w:val="both"/>
      </w:pPr>
      <w:r>
        <w:rPr>
          <w:rFonts w:ascii="Times New Roman"/>
          <w:b w:val="false"/>
          <w:i w:val="false"/>
          <w:color w:val="000000"/>
          <w:sz w:val="28"/>
        </w:rPr>
        <w:t>
      ВАП – Высшая аудиторская палата Республики Казахстан</w:t>
      </w:r>
    </w:p>
    <w:bookmarkEnd w:id="527"/>
    <w:bookmarkStart w:name="z654" w:id="528"/>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528"/>
    <w:bookmarkStart w:name="z655" w:id="529"/>
    <w:p>
      <w:pPr>
        <w:spacing w:after="0"/>
        <w:ind w:left="0"/>
        <w:jc w:val="both"/>
      </w:pPr>
      <w:r>
        <w:rPr>
          <w:rFonts w:ascii="Times New Roman"/>
          <w:b w:val="false"/>
          <w:i w:val="false"/>
          <w:color w:val="000000"/>
          <w:sz w:val="28"/>
        </w:rPr>
        <w:t>
      МТ – Министерство транспорта Республики Казахстан</w:t>
      </w:r>
    </w:p>
    <w:bookmarkEnd w:id="529"/>
    <w:bookmarkStart w:name="z656" w:id="530"/>
    <w:p>
      <w:pPr>
        <w:spacing w:after="0"/>
        <w:ind w:left="0"/>
        <w:jc w:val="both"/>
      </w:pPr>
      <w:r>
        <w:rPr>
          <w:rFonts w:ascii="Times New Roman"/>
          <w:b w:val="false"/>
          <w:i w:val="false"/>
          <w:color w:val="000000"/>
          <w:sz w:val="28"/>
        </w:rPr>
        <w:t xml:space="preserve">
      МФ – Министерство финансов Республики Казахстан </w:t>
      </w:r>
    </w:p>
    <w:bookmarkEnd w:id="530"/>
    <w:bookmarkStart w:name="z657" w:id="531"/>
    <w:p>
      <w:pPr>
        <w:spacing w:after="0"/>
        <w:ind w:left="0"/>
        <w:jc w:val="both"/>
      </w:pPr>
      <w:r>
        <w:rPr>
          <w:rFonts w:ascii="Times New Roman"/>
          <w:b w:val="false"/>
          <w:i w:val="false"/>
          <w:color w:val="000000"/>
          <w:sz w:val="28"/>
        </w:rPr>
        <w:t>
      МО – Министерство обороны Республики Казахстан</w:t>
      </w:r>
    </w:p>
    <w:bookmarkEnd w:id="531"/>
    <w:bookmarkStart w:name="z658" w:id="532"/>
    <w:p>
      <w:pPr>
        <w:spacing w:after="0"/>
        <w:ind w:left="0"/>
        <w:jc w:val="both"/>
      </w:pPr>
      <w:r>
        <w:rPr>
          <w:rFonts w:ascii="Times New Roman"/>
          <w:b w:val="false"/>
          <w:i w:val="false"/>
          <w:color w:val="000000"/>
          <w:sz w:val="28"/>
        </w:rPr>
        <w:t>
      АФМ – Агентство Республики Казахстан по финансовому мониторингу</w:t>
      </w:r>
    </w:p>
    <w:bookmarkEnd w:id="532"/>
    <w:bookmarkStart w:name="z659" w:id="533"/>
    <w:p>
      <w:pPr>
        <w:spacing w:after="0"/>
        <w:ind w:left="0"/>
        <w:jc w:val="both"/>
      </w:pPr>
      <w:r>
        <w:rPr>
          <w:rFonts w:ascii="Times New Roman"/>
          <w:b w:val="false"/>
          <w:i w:val="false"/>
          <w:color w:val="000000"/>
          <w:sz w:val="28"/>
        </w:rPr>
        <w:t>
      АРРФР – Агентство по регулированию и развитию финансового рынка Республики Казахстан</w:t>
      </w:r>
    </w:p>
    <w:bookmarkEnd w:id="533"/>
    <w:bookmarkStart w:name="z660" w:id="534"/>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534"/>
    <w:bookmarkStart w:name="z661" w:id="535"/>
    <w:p>
      <w:pPr>
        <w:spacing w:after="0"/>
        <w:ind w:left="0"/>
        <w:jc w:val="both"/>
      </w:pPr>
      <w:r>
        <w:rPr>
          <w:rFonts w:ascii="Times New Roman"/>
          <w:b w:val="false"/>
          <w:i w:val="false"/>
          <w:color w:val="000000"/>
          <w:sz w:val="28"/>
        </w:rPr>
        <w:t>
      СГО – Служба государственной охраны Республики Казахстан</w:t>
      </w:r>
    </w:p>
    <w:bookmarkEnd w:id="535"/>
    <w:bookmarkStart w:name="z662" w:id="536"/>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536"/>
    <w:bookmarkStart w:name="z663" w:id="537"/>
    <w:p>
      <w:pPr>
        <w:spacing w:after="0"/>
        <w:ind w:left="0"/>
        <w:jc w:val="both"/>
      </w:pPr>
      <w:r>
        <w:rPr>
          <w:rFonts w:ascii="Times New Roman"/>
          <w:b w:val="false"/>
          <w:i w:val="false"/>
          <w:color w:val="000000"/>
          <w:sz w:val="28"/>
        </w:rPr>
        <w:t>
      МП – Министерство просвещения Республики Казахстан</w:t>
      </w:r>
    </w:p>
    <w:bookmarkEnd w:id="537"/>
    <w:bookmarkStart w:name="z664" w:id="538"/>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538"/>
    <w:bookmarkStart w:name="z665" w:id="539"/>
    <w:p>
      <w:pPr>
        <w:spacing w:after="0"/>
        <w:ind w:left="0"/>
        <w:jc w:val="both"/>
      </w:pPr>
      <w:r>
        <w:rPr>
          <w:rFonts w:ascii="Times New Roman"/>
          <w:b w:val="false"/>
          <w:i w:val="false"/>
          <w:color w:val="000000"/>
          <w:sz w:val="28"/>
        </w:rPr>
        <w:t>
      АСПИР – Агентство по стратегическому планированию и реформам Республики Казахстан</w:t>
      </w:r>
    </w:p>
    <w:bookmarkEnd w:id="539"/>
    <w:bookmarkStart w:name="z666" w:id="540"/>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540"/>
    <w:bookmarkStart w:name="z667" w:id="541"/>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541"/>
    <w:bookmarkStart w:name="z668" w:id="542"/>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542"/>
    <w:bookmarkStart w:name="z669" w:id="54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543"/>
    <w:bookmarkStart w:name="z670" w:id="544"/>
    <w:p>
      <w:pPr>
        <w:spacing w:after="0"/>
        <w:ind w:left="0"/>
        <w:jc w:val="both"/>
      </w:pPr>
      <w:r>
        <w:rPr>
          <w:rFonts w:ascii="Times New Roman"/>
          <w:b w:val="false"/>
          <w:i w:val="false"/>
          <w:color w:val="000000"/>
          <w:sz w:val="28"/>
        </w:rPr>
        <w:t>
      НБ – Национальный Банк Республики Казахстан</w:t>
      </w:r>
    </w:p>
    <w:bookmarkEnd w:id="544"/>
    <w:bookmarkStart w:name="z671" w:id="545"/>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545"/>
    <w:bookmarkStart w:name="z672" w:id="54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546"/>
    <w:bookmarkStart w:name="z673" w:id="547"/>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547"/>
    <w:bookmarkStart w:name="z674" w:id="548"/>
    <w:p>
      <w:pPr>
        <w:spacing w:after="0"/>
        <w:ind w:left="0"/>
        <w:jc w:val="both"/>
      </w:pPr>
      <w:r>
        <w:rPr>
          <w:rFonts w:ascii="Times New Roman"/>
          <w:b w:val="false"/>
          <w:i w:val="false"/>
          <w:color w:val="000000"/>
          <w:sz w:val="28"/>
        </w:rPr>
        <w:t>
      МЭ – Министерство энергетики Республики Казахстан</w:t>
      </w:r>
    </w:p>
    <w:bookmarkEnd w:id="548"/>
    <w:bookmarkStart w:name="z675" w:id="549"/>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549"/>
    <w:bookmarkStart w:name="z676" w:id="550"/>
    <w:p>
      <w:pPr>
        <w:spacing w:after="0"/>
        <w:ind w:left="0"/>
        <w:jc w:val="both"/>
      </w:pPr>
      <w:r>
        <w:rPr>
          <w:rFonts w:ascii="Times New Roman"/>
          <w:b w:val="false"/>
          <w:i w:val="false"/>
          <w:color w:val="000000"/>
          <w:sz w:val="28"/>
        </w:rPr>
        <w:t>
      _________________________________</w:t>
      </w:r>
    </w:p>
    <w:bookmarkEnd w:id="5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