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3a4" w14:textId="1eb4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2026 года № 64-р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Администрации Президента Республики Казахстан (по согласованию)"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 (по согласованию)".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