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3479" w14:textId="fd5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ноября 2024 года № 152-р "О создании Комиссии по координации работы блочного бюджета в рамках пилотного проекта"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2026 года № 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ноября 2024 года № 152-р "О создании Комиссии по координации работы блочного бюджета в рамках пилотного проекта"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Комиссии по координации работы блочного бюджетирования в рамках пилотного проекта";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выработки предложений по рассмотрению вопросов в ходе работы блочного бюджетирования в рамках пилотного проекта:";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Комиссию по координации работы блочного бюджетирования в рамках пилотного проекта (далее – Комиссия) в составе согласно приложению к настоящему распоряжению.";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Комиссии ежегодно, не позднее 31 марта, следующего за отчетным финансовым годом, представлять на рассмотрение Правительства Республики Казахстан предложения по совершенствованию работы блочного бюджетирования в рамках пилотного проекта.";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координации работы блочного бюджета в рамках пилотного проекта, утвержденном указанным распоряжением: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Комиссии по координации работы блочного бюджетирования в рамках пилотного проекта";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Комиссия по координации работы блочного бюджетирования в рамках пилотного проекта (далее – Комиссия) является консультативно-совещательным органом при Правительстве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совершенствование работы блочного бюджетирования в рамках пилотного проекта.";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Задачами Комиссии являются выработка предложений и рекомендаций по вопросу работы блочного бюджетирования, а также координация участников в рамках пилотного проекта.".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года №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по координации работы блочного </w:t>
      </w:r>
      <w:r>
        <w:br/>
      </w:r>
      <w:r>
        <w:rPr>
          <w:rFonts w:ascii="Times New Roman"/>
          <w:b/>
          <w:i w:val="false"/>
          <w:color w:val="000000"/>
        </w:rPr>
        <w:t>бюджетирования в рамках пилотного проекта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Токешович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Оденович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Казахстан, заместитель председателя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Калымтаевич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методологии бюджетного процесса Министерства финансов Республики Казахстан, секретарь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Юлия Федоровна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Высшей аудиторской палаты Республики Казахстан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Ахмедьяр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Ғазизұлы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государственной службы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туризма и спорта Республики Казахстан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Ибрайханов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Максутханович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водных ресурсов и ирригации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 Амантаевич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Каюпов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Тлепберген Ерсаевич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делам государственной службы (по согласованию)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Экономическим отделом Аппарата Правительства Республики Казахстан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Алдасугурова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Алибиевна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социальной сферы Министерства финансов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Ашимовна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финансов Министерства туризма и спорта Республики Казахстан </w:t>
            </w:r>
          </w:p>
          <w:bookmarkEnd w:id="37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Жылкайдарович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методологии бюджетного процесса Министерства финансов Республики Казахстан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Муллабаева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Гульором Фармановна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бюджетной политики Министерства национальной экономики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Есдаулетова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Аманбаевна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инвестиционной политики и развития финансового сектора Министерства национальной экономики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Сейльхан Калиакбарович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бюджетного планирования Министерства финансов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Клышпаев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Динмухамед Гайдарович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системы государственного управления Министерства национальной экономики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Мақсұтов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Мақсұтұлы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регионального развития Министерства национальной экономики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Өмірәліұлы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 Министерства водных ресурсов и ирригации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Бахытжанович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анализа регионов и развития местного самоуправления Министерства национальной экономики Республики Казахстан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Әуесхан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анализа и развития Министерства национальной экономики Республики Казахстан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 Елтаевич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агропромышленного комплекса, природных ресурсов, строительства и жилищно-коммунального хозяйства Министерства финансов Республики Казахстан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Хисматулин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Вагиз Раилович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макроэкономического анализа и прогнозирования Министерства национальной экономики Республики Казахстан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Худайбергенов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Абдумаликович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партнер товарищества с ограниченной ответственностью "Центр стратегических инициатив" (по согласованию)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