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767" w14:textId="e4db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2026 года № 54-р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Казахстан", в целях повышения эффективности реализации государственной политики в сфере туризма, обеспечения межведомственного взаимодействия, системного мониторинга и методического сопровождения мероприятий по развитию туристской отрасли: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Координационный совет по туризму (далее – Координационный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– Министра культуры и информации Республики Казахстан Балаеву А.Г.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2026 года №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по туризму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культуры и информации Республики Казахстан, председатель;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Казахстан, заместитель председателя;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индустрии туризма Министерства туризма и спорта Республики Казахстан, секретарь;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водных ресурсов и ирригации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Абай;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Жетісу;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индустриального и инфраструктурного развития Аппарата Правительства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регионального развития и контроля Аппарата Правительства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авиационного маркетинга акционерного общества "Международный аэропорт Алматы" (по согласованию);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продюсер товарищества с ограниченной ответственностью "АСТАНА КОНЦЕРТ" (по согласованию);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"Национальный инвестиционный холдинг "Байтерек" (по согласованию);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"Пассажирские перевозки" (по согласованию);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Корпоративного фонда "Фонд развития креативных индустрий" (по согласованию);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"ҚазАвтоЖол" (по согласованию);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"Лечебно-оздоровительный комплекс "Ок-Жетпес" (по согласованию);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корпоративного фонда "Туристік Қамқор" (по согласованию);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по маркетингу и продажам группы компаний акционерного общества "Эйр Астана" (по согласованию);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товарищества с ограниченной ответственностью "2ГИС Казахстан" (по согласованию);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"AB Restaurants" (по согласованию);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филиала частной компании "Aktau Tourism City Ltd" – отеля "Rixos Water World Aktau" (по согласованию);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"Freedom Lifestyle Group" (по согласованию);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"Galamat Media" (по согласованию);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основатель проекта "Gastro Tour VKO" и амбассадор туризма Восточно-Казахстанской области (по согласованию);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попечительского совета "Harvard Almuni Kazakhstan" (по согласованию);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"HT Tourism Kazakhstan" (по согласованию);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товарищества с ограниченной ответственностью "Integra Construction KZ" (по согласованию);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"Mega Plaza" (ТРЦ Mega Silk Way) (по согласованию);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курорта товарищества с ограниченной ответственностью "Oi-Qaragai" (по согласованию);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соучредитель и председатель наблюдательного совета товарищества с ограниченной ответственностью "PANA ASIA" (по согласованию);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товарищества с ограниченной ответственностью "Royal Petrol" (по согласованию);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вице-президент акционерного общества "Авиакомпания "SCAT" (по согласованию);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кластерный генеральный менеджер частной компании "The First Hotel Ltd" – отеля "Wyndham Garden Astana" (по согласованию);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инвестиционной компании "TripGuida" (по согласованию);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товарищества с ограниченной ответственностью "Yandex Qazaqstan" (по согласованию).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2026 года  № 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туризму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туризму (далее – Координационный совет) является консультативно-совещательным органом при Правительстве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Координационного совета являются обеспечение согласованной реализации государственной политики в сфере туризма, выработка рекомендаций и решений по ключевым вопросам развития туристской отрасли, координация действий центральных и местных исполнительных органов, национальных компаний и организаций, а также повышение эффективности реализации программ и проектов в туристской сфере.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осуществляет свою деятельность в соответствии с Конституцией Республики Казахстан, законами Республики Казахстан и иными нормативными правовыми актами, а также настоящим Положением.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Координационного совета является Министерство туризма и спорта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Координационного совета проводятся по мере необходимости, но не реже одного раза в год. 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Координационного совета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Координационный совет возлагаются следующие задачи: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инициатив, предложений и проектов, поступающих от государственных органов, регионов и частного сектора по развитию туризма;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согласованных подходов и рекомендаций по ключевым направлениям государственной политики в сфере развития туризма;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на основе анализа и прогнозирования процессов, складывающихся на туристском рынке;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исполнением решений и рекомендаций, принятых на заседаниях Координационного совета, а также оценка результатов их реализации.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Координационного совета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Координационный совет имеет следующие полномочия: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координацию деятельности центральных и местных исполнительных органов, национальных компаний и организаций по вопросам развития туристской отрасли;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рекомендации для исполнения центральными и местными исполнительными органами, а также субъектами квазигосударственного сектора по вопросам развития туризма;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взаимодействие с бизнесом, отраслевыми ассоциациями, экспертным и научным сообществом для выработки практических решений по развитию туризма;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о необходимости разработки и принятия правовых актов в области туризма;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 и иных организаций информацию, необходимую для выполнения своих функций;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привлечению к дисциплинарной ответственности заместителей первых руководителей центральных и местных исполнительных органов, а также руководителей субъектов квазигосударственного сектора за неисполнение или ненадлежащее исполнение решений Координационного совета;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функции в соответствии с законодательством Республики Казахстан и настоящим Положением.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и порядок деятельности Координационного совета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порядок деятельности Координационного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