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b133" w14:textId="41b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Государства Израиль Ицхака Герцога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2026 года № 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официального визита Президента Государства Израиль Ицхака Герцога в Республику Казахстан 27 – 28 апреля 2026 года в городе Астане (далее – визит):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порядке обеспечить протокольно-организационные мероприятия по подготовке и проведению визита, в том числе синхронный и последовательный перевод на казахский, русский, английский языки и иврит.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принять организационные меры по обслуживанию главы и членов официальной делегации Государства Израиль (далее – глава и члены официальной делегации) во время визита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министерствам внутренних дел, по чрезвычайным ситуациям Республики Казахстан обеспечить безопасность главы и членов официальной делегации в международном аэропорту города Астаны (в случае неблагоприятных метеоусловий международный аэропорт города Караганды как резервный вариант), местах проживания и посещения, сопровождение по маршрутам следования, а также охрану специального и резервного самолетов.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Республики Казахстан в установленном порядке обеспечить: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и резервного самолетов Президента Государства Израиль Ицхака Герцога над территорией Республики Казахстан, посадку и вылет в международном аэропорту города Астаны (в случае неблагоприятных метеоусловий международный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и резервного самолетов в международном аэропорту города Астаны (в случае неблагоприятных метеоусловий международный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случаях неблагоприятных метеоусловий и посадки специального и резервного самолетов в международном аэропорту города Караганды) проезд главы и членов официальной делегации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в установленном порядке обеспечить совместно: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Министерством иностранных дел Республики Казахстан освещение визита в средствах массовой информации;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Президентским оркестром Службы государственной охраны Республики Казахстан (по согласованию) организацию концертных программ во время официального и неформальных приемов от имени Президента Республики Казахстан Токаева К.К. и от имени Премьер-Министра Республики Казахстан Бектенова О.А. в честь Президента Государства Израиль Ицхака Герцога;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акиматом города Астаны: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посещения главы и членов официальной делегации Международного центра межконфессионального и межрелигиозного диалога;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церемонии посадки деревьев главой официальной делегации в Парке мира и согласия в городе Астане;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культурную программу для супруги Президента Государства Израиль Михаль Герцог.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искусственного интеллекта и цифрового развития Республики Казахстан совместно с акиматом города Астаны обеспечить организацию посещения главы и членов официальной делегации Международного центра искусственного интеллекта "Alem.ai".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главы и членов официальной делегации в международном аэропорту города Астаны;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международного аэропорта города Астаны, улиц в местах посещений и проведения мероприятий, установку Государственного Флага Государства Израиль по маршруту следования, а также размещение визуальной информации о визите на LED-экранах города Астаны.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Карагандинской области (в случаях неблагоприятных метеоусловий и посадки специального и резервного самолетов в международном аэропорту города Караганды) обеспечить проведение организационных мероприятий по встрече и проводам главы и членов официальной делегации в международном аэропорту города Караганды.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Медицинскому центру Управления делами Президента Республики Казахстан (по согласованию) совместно с Министерством здравоохранения Республики Казахстан и акиматом города Астаны обеспечить медицинское обслуживание главы и членов официальной делегации, сопровождающих лиц в случае необходимости.</w:t>
      </w:r>
    </w:p>
    <w:bookmarkEnd w:id="20"/>
    <w:p>
      <w:pPr>
        <w:spacing w:after="0"/>
        <w:ind w:left="0"/>
        <w:jc w:val="both"/>
      </w:pPr>
      <w:bookmarkStart w:name="z24" w:id="21"/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 принять участие в официальных церемониях встречи и проводов Президента Государства Израиль Ицхака Герцога, обеспечении почетного караула в городе Астане.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главы и членов официальной делегации в международном аэропорту города Астаны (в случае неблагоприятных метеоусловий международный аэропорт города Караганды как резервный вариант).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52-р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главы и членов </w:t>
      </w:r>
      <w:r>
        <w:br/>
      </w:r>
      <w:r>
        <w:rPr>
          <w:rFonts w:ascii="Times New Roman"/>
          <w:b/>
          <w:i w:val="false"/>
          <w:color w:val="000000"/>
        </w:rPr>
        <w:t>официальной делегации Государства Израиль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республиканском бюджете на 2026 год по программе 001 "Услуги по обеспечению осуществления государственных функций и полномочий Управления делами Президента Республики Казахстан", обеспечить:</w:t>
      </w:r>
    </w:p>
    <w:bookmarkEnd w:id="25"/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1) размещение главы и членов официальной делегации Государства Израиль (далее – глава и члены официальной делегации) (по формату "1+1+10" или принципу взаимности), сотрудников Службы государственной охраны Республики Казахстан в резиденциях и гостиницах города Астаны с 26 по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апреля 2026 года;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официальный и неформальные приемы от имени Президента Республики Казахстан Токаева К.К. и от имени Премьер-Министра Республики Казахстан Бектенова О.А. для главы и членов официальной делегации;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питание (завтраки, обеды, ужины) и кофе-брейки для членов официальной делегации и сопровождающих лиц в период проведения визита;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транспортное обслуживание главы и членов официальной делегации в период проведения визита;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обеспечение, тематическое и цветочное оформление в местах проведения мероприятий;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залов для проведения мероприятий;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изготовление печатной продукции;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подарков и сувениров для главы и членов официальной делегации.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