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b28c" w14:textId="801b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Национального координационного совета по охране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апреля 2026 года № 49-р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Кодекса Республики Казахстан "О здоровье народа и системе здравоохранения":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координационный совет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здоровья (далее – Координационный совет) в составе согласно приложению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2026 года №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Координационного совета по охране здоровья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Заместитель Премьер-Министра Республики Казахстан, председатель.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 здравоохранения Республики Казахстан, заместитель председателя.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Директор Департамента организации медицинской помощи Министерства здравоохранения Республики Казахстан, секретарь.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Заведующий Отделом социального развития Аппарата Правительства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Заместитель министра обороны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Заместитель министра иностранных дел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Заместитель министра внутренних дел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Вице-министр сельского хозяйства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Вице-министр науки и высшего образования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Вице-министр труда и социальной защиты населения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Вице-министр искусственного интеллекта и цифрового развития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Вице-министр транспорта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Вице-министр финансов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Вице-министр культуры и информации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Вице-министр просвещения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Вице-министр промышленности и строительства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Вице-министр торговли и интеграции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Вице-министр водных ресурсов и ирригации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Вице-министр по чрезвычайным ситуациям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Вице-министр туризма и спорта Республики Казахстан.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Вице-министр национальной экономики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Вице-министр экологии и природных ресурсов​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Заместитель председателя Агентства Республики Казахстан по атомной энергии (по согласованию).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Заместитель руководителя Бюро национальной статистики Агентства по стратегическому планированию и реформам Республики Казахстан (по согласованию).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Член правления Национальной палаты предпринимателей Республики Казахстан "Атамекен" (по согласованию).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Представитель детского фонда Организации Объединенных Наций (ЮНИСЕФ) в Республике Казахстан (по согласованию).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Представитель Всемирной организации здравоохранения в Республике Казахстан (по согласованию).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Постоянный представитель Программы развития ООН в Казахстане (по согласованию).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Представитель фонда Организации Объединенных Наций в области народонаселения в Республике Казахстан (ЮНФПА) (по согласованию).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2026 года №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координационном совете по охране здоровья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Национальный координационный совет по охране здоровья (далее – Координационный совет) является консультативно-совещательным органом при Правительстве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Координационный совет образован с целью обеспечения взаимодействия центральных и местных исполнительных органов, международных и других организаций в проведении мероприятий по охране здоровья населения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Координационный совет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Рабочим органом Координационного совета является Министерство здравоохранения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 Рабочий орган осуществляет организационно-техническое обеспечение работы Координационного совета.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Координационного совета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Основные задачи Координационного совета: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совершенствование государственной политики, законодательных и иных нормативных правовых актов в области охраны здоровья населения;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выработка предложений по обеспечению выполнения мероприятий, предусмотренных стратегическими и программными документами по вопросам охраны здоровья граждан на территории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 координация работы центральных и местных исполнительных органов и обеспечение взаимодействия с международными и другими организациями;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выработка предложений по определению основных направлений в области здравоохранения.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Основные функции Координационного совета: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 анализ реализации межведомственных мероприятий по вопросам охраны общественного здоровья;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  выработка предложений по: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государственной политики, законодательных и иных нормативных правовых актов в области охраны здоровья населения;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деятельности заинтересованных центральных и местных исполнительных органов в сфере охраны здоровья населения;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усилению координации межотраслевого сотрудничества и мониторинга реформ по вопросам охраны общественного здоровья и здравоохранения;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предложений по разграничению ответственности между центральными государственными органами и органами местного государственного управления;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механизма взаимодействия на местном уровне, включая развитие социальной ответственности бизнес-структур и привлечение неправительственных общественных организаций;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области эффективного взаимодействия и сотрудничества государственных органов с международными, общественными и другими организациями по вопросам охраны здоровья населения.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 В целях реализации возложенных задач и осуществления функций Координационный Совет вправе: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центральными исполнительными, иными государственными органами и организациями;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центральных и местных исполнительных органов, иных организаций информацию, необходимую для реализации задач Координационного совета;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приглашать и заслушивать на заседаниях Координационного совета представителей центральных и местных исполнительных органов, иных организаций по вопросам, связанным с реализацией задач Координационного совета;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вопросам, входящим в его компетенцию;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полномочия, связанные с принятием мер по обеспечению мероприятий по вопросам охраны здоровья населения.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Координационного совета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 Координационный совет возглавляет Заместитель Премьер-Министра Республики Казахстан, который руководит его деятельностью, председательствует на заседаниях, планирует работу и осуществляет общий контроль за реализацией решений Координационного совета.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 председателя – Министр здравоохранения Республики Казахстан.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 Заседания Координационного совета проводятся не реже одного раза в квартал.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 Решения Координационного совета принимаются открытым голосованием и считаются принятыми, если за них проголосовало большинство голосов от общего количества членов Координационного совета.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равенства голосов принятым считается решение, за которое проголосовал председатель Координационного совета.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Координационного совета в течение трех рабочих дней составляется протокол.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 Учет, хранение материалов протокольных решений Координационного совета с приложением листов голосования осуществляет рабочий орган Координационного совета.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