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c915" w14:textId="a0cc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25 августа 2022 года № 127-р "О создании Совета по вопросам обороны, оборонной промышленности и контроля специфических товаров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2026 года № 48-р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августа 2022 года № 127-р "О создании Совета по вопросам обороны, оборонной промышленности и контроля специфических товаров в Республике Казахстан" следующие изменения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вопросам обороны, оборонной промышленности и контроля специфических товаров в Республике Казахстан", утвержденном указанным распоряжением: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рамках поставленной цели на Совет возлагаются задачи по рассмотрению вопросов: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мобилизационной подготовки и мобилизации;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материального резерва;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гражданской обороны;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транспортного обеспечения обороны;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территориальной обороны;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оперативного оборудования территорий в интересах обороны;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оборонного заказа;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военно-технической политики;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военно-технического и военно-экономического сотрудничества с иностранными государствами;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оборонной промышленности и контроля специфических товаров: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контроля специфических товаров;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рекомендаций государственным органам по системе контроля специфических товаров, физическим и юридическим лицам по порядку экспорта, реэкспорта, импорта и транзита специфических товаров;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оборонной промышленности;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лицензирования отдельных видов деятельности;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оборонно-промышленного комплекса.";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Совета по вопросам обороны, оборонной промышленности и контроля специфических товаров в Республике Казахстан, утвержденном указанным распоряжением: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промышленности и строительства Республики Казахстан, секретарь;"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"вице-министр промышленности и строительства Республики Казахстан, секретарь (по вопросам оборонной промышленности и контроля специфических товаров);";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промышленности и строительства Республики Казахстан, секретарь (по вопросам оборонной промышленности и контроля специфических товаров);" дополнить строкой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Министра обороны Республики Казахстан, секретарь (по вопросам обороны).";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инноваций и аэрокосмической промышленности Республики Казахстан;"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искусственного интеллекта и цифрового развития Республики Казахстан;".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