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e535" w14:textId="0e7e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12 февраля 2026 года "О внесении изменений и дополнений в некоторые законодательные акты Республики Казахстан по вопросам охранной деятельности, жилищных отношений и правоохранительной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апреля 2026 года № 43-р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Законом Республики Казахстан от 12 февраля 2026 года "О внесении изменений и дополнений в некоторые законодательные акты Республики Казахстан по вопросам охранной деятельности, жилищных отношений и правоохранительной службы"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 установленном законодательством порядке внести на утверждение Президента Республики Казахстан и в Правительство Республики Казахстан проекты правовых актов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Премьер-Министр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О. Бектенов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2026 года №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обусловлено Законом Республики Казахстан от 12 февраля 2026 года "О внесении изменений и дополнений в некоторые законодательные акты Республики Казахстан по вопросам охранной деятельности, жилищных отношений и правоохранительной службы"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дополнения в Указ Президента Республики Казахстан от 28 марта 2003 года № 1050 "Об образовании Комитета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правовой статистике и специальным учетам Генеральной прокуратуры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Мухаметжанов А.У.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жилищного обеспечения сотрудника специального государственного органа, военнослужащего, а также сотрудника правоохранительного органа и органа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МО, ГП (по согласованию), АФМ (по согласованию), СГО (по согласованию), КНБ (по согласованию), МЧС, МВД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Жазыкбаев Ш.С., Койгелдиев Г.М., Сагындыков А.А., Жакипов Ш.Л., Наймантаев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К.А., Сайтбеков А.М.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дополнения в постановление Правительства Республики Казахстан от 22 июня 2005 года № 607 "Вопросы Министерства внутренних дел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Правительства Республики Казахстан от 14 декабря 2012 года № 1602 "Об утверждении Правил формирования и предоставления специальными государственными органами Республики Казахстан служебных жилищ"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ГП (по согласованию), СГО (по согласованию), 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Жазыкбаев Ш.С.,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Койгелдиев Г.М.,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Жакипов Ш.Л.,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Наймантаев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Правительства Республики Казахстан от 28 декабря 2012 года № 1727 "Об утверждении Правил исчисления размера, назначения, перерасчета, осуществления, прекращения, приостановления и возобновления жилищных выплат сотрудникам специальных государственных органов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ГП (по согласованию), СГО (по согласованию), 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Жазыкбаев Ш.С.,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Койгелдиев Г.М.,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Жакипов Ш.Л.,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Наймантаев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Правительства Республики Казахстан от 12 февраля 2018 года № 49 "Об утверждении Правил обеспечения служебным жилищем военнослужащих, исчисления размера, назначения, перерасчета, осуществления, прекращения, приостановления и возобновления жилищных выплат"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ГП (по согласованию), СГО (по согласованию), 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Жазыкбаев Ш.С., Койгелдиев Г.М.,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Жакипов Ш.Л.,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Наймантаев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12 февраля 2018 года № 50 "Об утверждении Правил осуществления денежной компенсации"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Жазыкбаев Ш.С.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Правительства Республики Казахстан от 24 июня 2019 года № 429 "Об утверждении Правил формирования Государственной пулегильзотеки"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Адилов С.А.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Правительства Республики Казахстан от 22 декабря 2020 года № 872 "Об утверждении Правил исчисления размера, назначения, перерасчета, осуществления, прекращения, приостановления и возобновления жилищных выплат сотрудникам оперативно-следственных подразделений уполномоченного органа по противодействию коррупции"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Жазыкбаев Ш.С.,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Наймантаев А.Т.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Правительства Республики Казахстан от 5 августа 2021 года № 524 "Об утверждении Правил обеспечения служебным жилищем сотрудников органов внутренних дел, исчисления размера, назначения, перерасчета, осуществления, прекращения, приостановления и возобновления жилищных выплат, а также категорий должностей сотрудников органов внутренних дел, имеющих право на получение жилищных выплат"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Жазыкбаев Ш.С.,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Сайтбеков А.М.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постановление Правительства Республики Казахстан от 24 сентября 2025 года № 789 "Об утверждении перечня должностей правоохранительных органов и органов гражданской защиты, подпадающих под получение жилищных выплат"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ГП (по согласованию), МЧС, 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Сагындыков А.А., Койгелдиев Г.М.,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Турсынбаев К.А.,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Сайтбеков А.М.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Республики Казахстан по финансовому мониторингу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Сагындыков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Комитета национальной безопасности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Наймантаев А.Т.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Председателя Комитета национальной безопасности Республики Казахстан от 9 сентября 2025 года № 81нс "Об утверждении перечня закрытых и обособленных военных городков, иных закрытых объектов, содержание служебных жилищ и централизованное отопление в которых обеспечиваются за счет бюджетных средств, а также в которых жилище не подлежит приватизации"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Комитета национальной безопасности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Алдажуманов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по инвестициям и развитию Республики Казахстан от 27 марта 2015 года № 365 "Об утверждении Правил обеспечения военизированной охраной грузов при перевозке железнодорожным транспортом"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транспорта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Тайжанов Ж.Ж.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цифрового развития, инноваций и аэрокосмической промышленности Республики Казахстан от 31 января 2020 года № 39/НҚ "Об утверждении реестра государственных услуг"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искусственного интеллекта и цифрового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Коняшкин Р.А.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обороны Республики Казахстан от 29 июля 2017 года № 399 "Об утверждении Правил организации финансовой и хозяйственной деятельности в Вооруженных Силах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исполняющего обязанности Министра обороны Республики Казахстан от 31 марта 2023 года № 267 "Об утверждении Правил финансирования и материально-технического обеспечения мер государственной защиты органами военного управления"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Абубакиров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Абубакиров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обороны Республики Казахстан от 27 августа 2025 года № 1165 "Об утверждении Перечня закрытых и обособленных военных городков, иных закрытых объектов, содержание служебных жилищ и централизованное отопление в которых обеспечиваются за счет бюджетных средств, а также в которых служебное жилище не подлежит приватизации"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Жазыкбаев Ш.С.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Аленов Б.Т.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внутренних дел Республики Казахстан от 14 ноября 2014 года № 808 "Об утверждении Правил выплаты денежного довольствия, пособий и прочих выплат сотрудникам органов внутренних дел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Сайтбеков А.М.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исполняющего обязанности Министра внутренних дел Республики Казахстан от 18 сентября 2025 года № 696 "Об утверждении Перечня закрытых и обособленных военных городков, иных закрытых объектов, содержание служебных жилищ и централизованное отопление в которых обеспечиваются за счет бюджетных средств, а также в которых служебное жилище не подлежит приватизации"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Балтабеков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внутренних дел Республики Казахстан от 1 июля 2019 года № 602 "Об утверждении Правил оборота гражданского и служебного оружия и патронов к нему"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и периодичности представления отчетности субъектами, занимающимися охранной деятельностью, деятельностью по монтажу, наладке и техническому обслуживанию средств охранной сигнализации, а также специализированными учебными центрами по подготовке и повышению квалификации работников, занимающих должности руководителя и охранника в частной охранной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внутренних дел Республики Казахстан от 28 марта 2020 года № 261 "Об утверждении Правил оказания государственных услуг в сфере охранной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внутренних дел Республики Казахстан от 30 декабря 2014 года № 959 "Об утверждении квалификационных требований и перечня документов, подтверждающих соответствие им, для осуществления охранной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исполняющего обязанности Министра внутренних дел Республики Казахстан от 29 октября 2024 года № 863 "Об утверждении Правил предоставления национальным компаниям права на учреждение охранных организаций"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совместный приказ Министра внутренних дел Республики Казахстан от 30 октября 2018 года № 757 и Министра национальной экономики Республики Казахстан от 30 октября 2018 года № 32 "Об утверждении критериев оценки степени риска, проверочных листов по государственному контролю за охранной деятельностью,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и за деятельностью по монтажу, наладке и техническому обслуживанию средств охранной сигнализации"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внутренних дел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И.В., Сагнаев Е.Е.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МИИЦР – Министерство искусственного интеллекта и цифрового развития Республики Казахстан;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 – Министерство транспорта Республики Казахстан;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АФМ – Агентство Республики Казахстан по финансовому мониторингу;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СГО – Служба государственной охраны Республики Казахстан;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– Национальный Банк Республики Казахстан;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