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c975" w14:textId="4c7c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апреля 2026 года № 42-р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образованном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национальной экономики Республики Казахстан"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искусственного интеллекта и цифрового развития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по стратегическому планированию и реформам Республики Казахстан (по согласованию)"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– Председатель Агентства по стратегическому планированию и реформам Республики Казахстан (по согласованию)".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