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d1d" w14:textId="b48f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 февраля 2022 года № 21-р "Об утверждении индекса благополучия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2026 года № 38-р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февраля 2022 года № 21-р "Об утверждении индекса благополучия детей"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Министерству просвещения Республики Казахстан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проведение мониторинга индекса к 1 июня;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итогов мониторинга индекса в Государственный доклад о положении детей в Республике Казахстан.";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индексе благополучия детей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косвенные расходы – фактические расходы, которые не направлены прямо и однозначно на поддержку и развитие детей, но охватывают все возрастные категории населения, в том числе детей (например, содержание больницы, где есть детское отделение (доля в общих расходах); предоставление специальных социальных услуг для престарелых, лиц с инвалидностью, в том числе детей с инвалидностью, в реабилитационных центрах (широкий круг благополучателей) и т.д.)";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индексу благополучия детей: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"Ребенок":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 и 14,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результатов мониторинга образовательных достижений обучающихся (МОДО) общеобразовательных школ, 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учащихся общеобразовательных школ 4 и 9 классов.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МОДО=ДО1+ДО2+…ДОnn=∑ni=1ДОin,</w:t>
            </w:r>
          </w:p>
          <w:bookmarkEnd w:id="10"/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МОДО – средний показатель результатов мониторинга образовательных достижений обучающихся (МОДО) по всем учащимся общеобразовательных школ;</w:t>
            </w:r>
          </w:p>
          <w:bookmarkEnd w:id="11"/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– достижения учащихся общеобразовательных школ;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– общее количество учащихся общеобразовательных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Единого национального тестирования (ЕНТ),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выпускников общеобразовательных школ, прошедших пороговый уровень (национальные ОВПО – не менее 65 баллов, вновь созданные в текущем календарном году национальные ОВПО и получившие лицензию и (или) приложение к лицензии на занятие образовательной деятельностью, другие ОВПО – не менее 50 баллов, по области образования "Педагогические науки" – не менее 75 баллов, по области образования "Здравоохранение" – не менее 70 баллов, по областям образования "Сельское хозяйство и биоресурсы", "Ветеринария" − не менее 50 баллов, по направлению подготовки "Право" – не менее 75 баллов) при поступлении в ОВПО, к общему количеству выпускников общеобразовательных школ, участвовавших в 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S=NP×100,</w:t>
            </w:r>
          </w:p>
          <w:bookmarkEnd w:id="13"/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S – доля выпускников общеобразовательных школ, прошедших пороговый уровень при поступлении в ОВПО;</w:t>
            </w:r>
          </w:p>
          <w:bookmarkEnd w:id="14"/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количество выпускников общеобразовательных школ, прошедших ЕНТ и набравших по его результатам пороговый уровень (национальные ОВПО – не менее 65 баллов, вновь созданные в текущем календарном году национальные ОВПО и получившие лицензию и (или) приложение к лицензии на занятие образовательной деятельностью, другие ОВПО – не менее 50 баллов, по области образования "Педагогические науки" – не менее 75 баллов, по области образования "Здравоохранение" – не менее 70 баллов, по областям образования "Сельское хозяйство и биоресурсы", "Ветеринария" − не менее 50 баллов, по направлению подготовки "Право" – не менее 75 баллов);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общее количество выпускников общеобразовательных школ, участвовавших в 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тестирования МНВО РК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  <w:bookmarkEnd w:id="16"/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15 и 16, следующего содержания: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впервые установленной инвалидности среди детей на 10000 детского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Статистический показатель, характеризующий интенсивность впервые установленной инвалидности у детей в отчетном периоде. Рассчитывается как отношение числа детей, которым инвалидность установлена впервые в течение года, к среднегодовой численности детского населения, умноженное на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С=NP0-18×10000,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С – количество детей в возрасте 0–18 лет, впервые признанных детьми с инвалидностью, в расчете на 10000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количество детей в возрасте 0–18 лет, впервые признанных детьми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P0-18 – среднегодовая численность населения в возрасте 0–18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10-18 лет, демонстрирующих осознанное понимание основ репродуктиного здоровья,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используется для мониторинга эффективности профилактических мероприятий в сфере охраны репродуктивного здоровья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H=GF×100%,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H – доля детей 10-18 лет, демонстрирующих осознанное понимание основ репродуктивного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количество детей 10–18 лет, показавших осознанное понимание основ репродуктивного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общее число опрошенных детей 10-18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опроса (опрос детей в возрасте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  <w:bookmarkEnd w:id="23"/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"Семья и общество":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0-18 лет, оставшихся без попечения родителей, на 1000 детей,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показатель представляет собой соотношение общего числа детей до 18 лет, которые признаны оставшимися без попечения родителей в установленном законом порядке, к средней численности населения в возрасте 0-18 лет за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C=NP0-18×1000,</w:t>
            </w:r>
          </w:p>
          <w:bookmarkEnd w:id="28"/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C – число детей в возрасте 0-18 лет, оставшихся без попечения родителей, на 1000 детей соответствующего возраста;</w:t>
            </w:r>
          </w:p>
          <w:bookmarkEnd w:id="29"/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детей в возрасте 0-18 лет, оставшихся без попечения родителей;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P0-18– среднегодовая численность населения в возрасте 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находящихся в трудной жизненной ситуации, на 1000 детей,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показатель представляет собой соотношение общего числа детей, которые признаны находящимися в трудной жизненной ситуации, к средней численности населения в возрасте 0-18 лет за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C=NP0-18×1000,</w:t>
            </w:r>
          </w:p>
          <w:bookmarkEnd w:id="31"/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C – число детей в возрасте 0-18 лет, находящихся в трудной жизненной ситуации, на 1000 детей соответствующего возраста;</w:t>
            </w:r>
          </w:p>
          <w:bookmarkEnd w:id="32"/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число детей в возрасте 0-18 лет, которые признаны находящимися в трудной жизненной ситуации;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P0-18 – среднегодовая численность населения в возрасте 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РК 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детей-сирот и детей, оставшихся без попечения родителей, обеспеченных жильем, от общего количества граждан данной категории, состоящих в очереди,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Соотношение количества детей-сирот и детей, оставшихся без попечения родителей, к общему количеству граждан данной категории, состоящих в очереди на жилье.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S=AP×100,</w:t>
            </w:r>
          </w:p>
          <w:bookmarkEnd w:id="37"/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S – доля детей-сирот и детей, оставшихся без попечения родителей, обеспеченных жильем, от общего количества граждан данной категории, состоящих в очереди;</w:t>
            </w:r>
          </w:p>
          <w:bookmarkEnd w:id="38"/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число детей-сирот и детей, оставшихся без попечения родителей, получивших жилье;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– общее количество граждан данной категории, состоящих в очереди на получение жилья.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 РК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10-18 лет, подвергшихся издевательствам/травле (буллингу), в том числе через социальные сети,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Соотношение количества респондентов в возрасте 10-18 лет, которые отметили, что подвергались издевательствам/ травле (буллингу), в том числе через социальные сети, к общему числу респондентов в возрасте 10-18 лет, ответивших на соответствующий вопрос анкеты.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анкетирования.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S=N10-18R10-18×100,</w:t>
            </w:r>
          </w:p>
          <w:bookmarkEnd w:id="44"/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S – доля детей в возрасте 10-18 лет, которые отметили, что подвергались издевательствам /травле (буллингу), в том числе через социальные сети;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N10-18 – число детей в возрасте 10-18 лет, которые отметили, что подвергались издевательствам/травле (буллингу), в том числе через социальные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R10-18 – общее число респондентов в возрасте 10-18 лет, ответивших на соответствующий вопрос анкеты.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(опрос детей в возрасте 10-18 лет с разрешения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15,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уголовных правонарушений против семьи и несовершеннолетних, связанных с неисполнением обязанностей по воспитанию несовершенно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летних, на 100000 детского населения,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уголовных правонарушений против семьи и несовершеннолетних – число зарегистрированных уголовных правонарушений против семьи и несовершеннолетних, связанных с неисполнением обязанностей по воспитанию несовершеннолетних, в расчете на определенное число (как правило, 100000) детского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C=NP0-18×100000,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C – число уголовных правонарушений против семьи и несовершеннолетних, связанных с неисполнением обязанностей по воспитанию несовершеннолетних, на 100000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– число уголовных правонарушений против семьи и несовершеннолетних, связанных с неисполнением обязанностей по воспитанию несовершеннолетних (за год);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R0-18 – среднегодовая численность населения в возрасте 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  <w:bookmarkEnd w:id="51"/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политика":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детей в возрасте 1-6 лет, охваченных дошкольным образованием,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от 1 года до 6 лет, охваченных воспитанием и обучением по типовой учебной программе дошкольного воспитания и обучения, к общей численности детей данной возрастной группы, зарегистрированных на получение мест в дошкольных организациях и предшкольных классах, которые в течение года подтвердили (активизировали) свою очередность.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S=G1-6F1-6×100,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где: S – доля детей в возрасте 1-6 лет, охваченных дошкольным образованием;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G1-6– численность детей в возрасте 1-6 лет, охваченных дошкольными организациями и предшкольными классами;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F1-6– численность детей в возрасте 1-6 лет, охваченных дошкольными организациями, предшкольными классами школ, и детей, зарегистрированных в очереди, без учета детей, посещающих дошкольные организации и одновременно зарегистрированных в очереди, и детей, которые по достижении школьного возраста обучаются в начальных классах школ.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РК 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8 и 9, изложить в следующей редакции: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детей, охваченных дополнительным образованием, к общей численности учащихся в общеобразовательных школах.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S=GF×100,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где: S – доля школьников, охваченных дополнительным образованием;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численность школьников, охваченных дополнительным образованием в организациях общего среднего и дополнительного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 – общая численность учащихся в общеобразовательных школах.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с ограниченными возможностями, охваченных психолого-педагогической поддержкой и ранней коррекцией,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детей с ограниченными возможностями развития, охваченных психолого-педагогической поддержкой и ранней коррекцией, к общей численности детей с ограниченными возможностями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S=GF×100,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S – доля детей с ограниченными возможностями развития, охваченных психолого-педагогической поддержкой и ранней коррекцией;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численность детей с ограниченными возможностями развития, охваченных психолого-педагогической поддержкой и ранней коррекцией специальными организациями (кабинеты психолого-педагогической корреции, реабилитационные центры, аутизм-центры, логопедические пункты, кабинеты поддержки детей с особыми образовательными потребностями);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общая численность детей с ограниченными возможностями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трехсменных общеобразова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школ от общего количества общеобразова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численности общеобразовательных школ с трехсменным обучением к общему количеству общеобразовательных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S=TF×100,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где: S – доля трехсменных общеобразовательных школ от общего количества общеобразовательных школ;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– число общеобразовательных школ с трехсменным обучением;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– общее количество общеобразовательных школ.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РК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дошкольного и среднего образования, не обеспеченных базовыми источниками питьевой воды, теплыми туалетами и средствами для мытья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Соотношение числа организаций дошкольного и среднего образования, не обеспеченных базовыми источниками питьевой воды, теплыми туалетами и средствами для мытья рук, к общему числу организаций дошкольного и среднего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S=SchtSch×100,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S – доля организаций дошкольного и среднего образования, не обеспеченных базовыми источниками питьевой воды, теплыми туалетами и средствами для мытья рук;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Scht– число организаций дошкольного и среднего образования, не обеспеченных базовыми источниками питьевой воды, теплыми туалетами и средствами для мытья рук;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– общее число организаций дошкольного и среднего образования.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опроса (по организациям среднего образования – опрос детей в возрасте 10-18 лет с разрешения родителей, по дошкольным организациям – опрос родителей)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опроса</w:t>
            </w: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затрат, направленных на нужды детей,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суммы фактических расходов по республиканским или местным бюджетным программам/ подпрограммам области, городов республиканского значения, столицы, района (города областного значения), направленных на поддержку и развитие детей, к общему объему плановых расходов республиканского/местного бюджетов.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S=GF×100,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где: S – доля фактических затрат, направленных на нужды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сумма фактических расходов по республиканским или местным бюджетным программам области, городов республиканского значения, столицы, района (города областного значения), направленных на поддержку и развитие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– общий объем плановых расходов республиканского бюджета и бюджетов области, городов республиканского значения, столицы, района (города областного значения).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нужды детей определяются по направлениям: здравоохранение, образование, социальная защита, безопасность, инфраструктура, культура и спорт, иные направления, затрагивающие интересы детей и финансируемые государством.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 – администраторы республиканских бюджетных программ/подпрограмм и местные уполномоченные органы по государственному планированию до 1 апреля года, следующего за отчетным, представляют в Комитет по охране прав детей Министерства просвещения Республики Казахстан отчетность по бюджету для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бюджету для детей должна содержать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программы/подпрограммы, содержащей расходы на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плановых и фактических расходов по соответствующей бюджетной программе/подпрограмме, направленных на нужды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количество бенефициаров по соответствующей бюджетной программе/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подпрограмме с выделением бенефициаров-детей.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для детей должен включать прямые и косвенные расходы по бюджетным программам/подпрограммам.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расходы по бюджетной программе/подпрограмме при формировании бюджета для детей учитываются в полном объеме.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расходы по бюджетной программе/подпрограмме определяются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Ei=Eg×NkNt,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Ei – косвенные расходы на детей по бюджетной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 – общие фактические расходы по бюджетной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Nk – количество детей, охваченных финансированием в рамках бюджетной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– общее количество бенефициаров, финансируемых в рамках бюджетной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ЦГО</w:t>
            </w:r>
          </w:p>
        </w:tc>
      </w:tr>
    </w:tbl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"Благосостояние страны":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5, изложить в следующей редакции: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мелких твердых частиц в воздухе PM 2,5 (качество воздуха),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твердых частиц, измеряемое как концентрация PM2,5 (твердые частицы диаметром 2,5 микрон, которые проходят через воздухозаборник с разделением по фракциям при 50 % эффективности поглощения) в приземном слое атмосферы.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ИЗА5=∑(qcp.iПДКi)×Ci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q ср.i - средняя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ПДКi – среднесуточная предельно допустимая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 – коэффициент, зависящий от класса опасности i-того вещества, принимаемый равным 1,7; 1,3; 0,1 и 0,9 соответственно для 1, 2, 3 и 4 класса опасности загрязняющей примеси.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водных ресурсов,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Основными критериями качества вод по гидрохимическим показателям являются значения ПДК загрязняющих веществ для водоемов рыбохозяйственного, хозяйственно-питьевого и коммунально-бытового водопользования. Уровень загрязнения поверхностных вод суши оценивается по величине комплексного индекса загрязнения вод (ИЗВ6), рассчитывающегося для шести показателей, включая растворенный кислород и БПК5.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ИЗВ6=∑(qcp.iПДКi)/6,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qср.i – средняя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ПДКi – среднесуточная предельно допустимая концентрация i-того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строго лимитируемое количество показателей-ингредиентов (кроме пестицидов), используемых для расчета, имеющих наибольшие значения, независимо от того, превышают они ПДК или 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качества вод по величине ИЗВ определяется: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менее или равно 0,3 – чистая;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более 0,3 – 1,0 – относительно чистая;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более 1,0 – 2,5 – умеренно загрязненная;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более 2,5 – 4,0 – загрязненная;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более 4,0 – 6,0 – грязная;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более 6,0 – 10,0 – очень грязная;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более 10,0 – чрезвычайно грязная.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областного/районного значения в хорошем и удовлетвори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состоянии,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протяженности автомобильных дорог в хорошем и удовлетворительном состоянии к общей протяженности автомобильных дорог областного и районного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S=100Rhc×R,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S – доля автомобильных дорог в хорошем и удовлетворительном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Rhc – общая протяженность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протяженность автомобильных дорог в хорошем и удовлетворительном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дошкольного, среднего, технического и профессионального, послесреднего образования, специальных организаций образования, организаций образования для детей-сирот и детей, оставшихся без попечения родителей, дополнитель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детей, подведомственных МИО, обеспеченных видеонаблю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дением, соответству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 принятым стандартам и техническим требованиям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организаций дошкольного, среднего, технического и профессионального, послесреднего образования, специальных организаций образования, организаций образования для детей-сирот и детей, оставшихся без попечения родителей, дополнительного образования для детей, подведомственных МИО, обеспеченных видеонаблюдением, соответствующим принятым стандартам и техническим требованиям уполномоченного органа, к общему числу организаций дошкольного, среднего, технического и профессионального, послесреднего образования, специальных организаций образования, организаций образования для детей-сирот и детей, оставшихся без попечения родителей, дополнительного образования, подведомственных МИО.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S=EcamE×100,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S – доля организаций дошкольного, среднего, технического и профессионального, послесреднего образования, специальных организаций образования, организаций образования для детей-сирот и детей, оставшихся без попечения родителей, дополнительного образования для детей, подведомственных МИО, обеспеченных видеонаблюдением, соответствующим принятым стандартам и техническим требованиям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Ecam – организации дошкольного, среднего, технического и профессионального, послесреднего образования, специальные организации образования, организации образования для детей-сирот и детей, оставшихся без попечения родителей, дополнительного образования для детей, подведомственные МИО, обеспеченные видеонаблюдением, соответствующим принятым стандартам и техническим требованиям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– общее число организаций дошкольного, среднего, технического и профессионального, послесреднего образования, специальных организаций образования, организаций образования для детей-сирот и детей, оставшихся без попечения родителей, дополнительного образования для детей, подведомственных МИО.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МИО; МП РК; МВД РК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10, изложить в следующей редакции: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проб питьевой воды, не соответствующей установленным нормам качества, %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определяется как доля проб, не отвечающих нормам качества питьевой воды, в общем количестве проб питьевой воды, полученной из различных видов источников (прошедших водоподготовку, открытых водозаборов, скважин, колодцев и аналогичных). Измеряется в процентах. Показатель рассчитывается на основе имеющихся данных о соответствии питьевой воды параметрам, непосредственно связанным со здоровьем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соответствия проб = T-ET×100,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T – время (год);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– число несоответствующих норм проб в данной территориальной единице.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аварийных общеобразовательных школ от общего количества школ, %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Соотношение количества общеобразовательных школ, находящихся в аварийном состоянии, к общему количеству общеобразовательных школ.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S=GF×100,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S – доля аварийных общеобразовательных школ от общего количества общеобразовательных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 количество общеобразовательных школ, находящихся в аварийном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общее количество общеобразовательных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</w:tbl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";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15, следующего содержания: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уголовных правонарушений против семьи и несовершеннолетних на 100000 детей, ед.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уголовных правонарушений против семьи и несовершеннолетних – число зарегистрированных уголовных правонарушений против семьи и несовершеннолетних в расчете на определенное число (как правило, 100000) детского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C=NP×100000,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C – число уголовных правонарушений против семьи и несовершеннолетних на 100000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число уголовных правонарушений против семьи и несовершеннолетних (за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– среднегодовая численность населения в возрасте 0-18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";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РК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РК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"Казгидромет" МЭПР РК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"Казгидромет"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Единое национальное тестирование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ВРП     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</w:tbl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