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c04" w14:textId="6c0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марта 2026 года "О внесении изменений и дополнений в некоторые законодательные акты Республики Казахстан по вопросам поддержки туристской отрасли и детского спорта" и внесении изменения в распоряжение Премьер-Министра Республики Казахстан от 3 июня 2021 года № 100-р "О мерах по реализации Закона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2026 года № 35-р.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марта 2026 года "О внесении изменений и дополнений в некоторые законодательные акты Республики Казахстан по вопросам поддержки туристской отрасли и детского спорта"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июня 2021 года № 100-р "О мерах по реализации Закона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 следующее изменение: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апреля 2021 года "О внесении изменений и дополнений в некоторые законодательные акты Республики Казахстан по вопросам туристской деятельности", утвержденном указанным распоряжением: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35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16 марта 2026 года "О внесении изменений и дополнений в некоторые законодательные акты Республики Казахстан по вопросам поддержки туристской отрасли и детского спорта"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865 "О некоторых вопросах Министерства туризма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Р.С.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1 сентября 2010 года № 558 "Об утверждении Правил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туризма и спорта Республики Казахстан,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Е.Е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культуры и спорта Республики Казахстан от 27 октября 2021 года № 332 "Об утверждении карты туристификации"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приказ Министра экологии, геологии и природных ресурсов Республики Казахстан от 5 марта 2022 года № 73 "Об утверждении Правил осуществления туристской и рекреационной деятельности в государственных национальных природных парках"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туризма и спорта Республики Казахстан от 9 октября 2024 года № 175 "Об утверждении Типовых правил работы игорного заведения, букмекерской конторы или тотализатора, приема ставок и проводимых азартных игр и (или) пари"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гидов, экскурсоводов и инструкторов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деятельности туристских информационных центров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деятельности визит-центра, а также требований к его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подушевого нормативного финансирования в государственных детско-юношеских спортивных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подушевого нормативного финансирования в государственных детско-юношеских спортивных школах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в государственных детско-юношеских спортивных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цифровой платформы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Мангистауской области на побережье Каспийского моря, Панфиловском районе и на побережье озера Алаколь области Жетісу, в Талгарском районе Алматинской области, районе Марқакөл и Зайсанском районе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Мангистауской, Алматинской, Восточно-Казахстанской областей и области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Мангистауской, Алматинской, Восточно-Казахстанской областей и области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Мангистауской, Алматинской, Восточно-Казахстанской областей и области Жетісу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решения Туркестанского городского маслихата Туркестанской области от 18 апреля 2025 года № 29/133-VIII "Об утверждении дизайн-кода города Туркестана"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 города Туркестана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разработке и утверждении дизайн-кода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Туркестана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 акима города Туркестана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 и природных ресурсов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