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948e" w14:textId="0449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13 марта 2026 года № 31-р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29 сентября 2016 года № 90-р "О некоторых вопросах консультативно-совещательных органов при Правительстве Республики Казахстан"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