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a6c4" w14:textId="a0aa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проведению Года цифровизации и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2026 года № 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объединения усилий заинтересованных государственных органов Республики Казахстан, бизнес-сообщества и экспертов для реализации мероприятий, направленных на развитие цифровых технологий и внедрение решений на основе искусственного интеллекта: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проведению Года цифровизации и искусственного интеллекта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проведению Года цифровизации и искусственного интеллекта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искусственного интеллекта и цифрового развития Республики Казахстан, председатель;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искусственного интеллекта и цифрового развития Республики Казахстан, заместитель председателя;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цифровых активов и прорывных технологий Министерства искусственного интеллекта и цифрового развития Республики Казахстан, секретарь;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развития цифровизации Администрации Президента Республики Казахстан (по согласованию);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защиты информационных ресурсов Администрации Президента Республики Казахстан (по согласованию);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искусственного интеллекта и цифровой трансформации Аппарата Правительства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 Президента Республики Казахстан (по согласованию);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стратегическому планированию и реформам (по согласованию);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национальной экономики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иностранных дел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города Алматы;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 Абай;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Акмолинской области;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Актюбинской области;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Алматинской области;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Атырауской области;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Западно-Казахстанской области;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Жамбылской области;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 Жетісу;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Карагандинской области;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Костанайской области;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Кызылординской области;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Мангистауской области;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Павлодарской области;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Северо-Казахстанской области;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Туркестанской области;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 Ұлытау;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Восточно-Казахстанской области;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Комитета национальной безопасности Республики Казахстан (по согласованию);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председателя Национального Банка Республики Казахстан – руководитель цифровой трансформации (по согласованию);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инвестиционный холдинг "Байтерек" (по согласованию);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акционерного общества "Қазақтелеком" (по согласованию);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экономической реформе и региональному развитию (по согласованию);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законодательству и судебно-правовой реформе (по согласованию);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экономической реформе и региональному развитию (по согласованию);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совета Министерства искусственного интеллекта и цифрового развития Республики Казахстан (по согласованию);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ассоциации IT компаний (по согласованию);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ассоциации инновационных компаний специальной экономической зоны "Парк инновационных технологий" (по согласованию);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общественного объединения "Сообщество казахстанских ИТ-менеджеров" (по согласованию);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"Народный Банк Казахстана" (по согласованию);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– член правления акционерного общества "Фридом Банк Казахстан" (по согласованию);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"Kaspi Bank" (по согласованию).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</w:tbl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Комиссии по проведению Года цифровизации </w:t>
      </w:r>
      <w:r>
        <w:br/>
      </w:r>
      <w:r>
        <w:rPr>
          <w:rFonts w:ascii="Times New Roman"/>
          <w:b/>
          <w:i w:val="false"/>
          <w:color w:val="000000"/>
        </w:rPr>
        <w:t>и искусственного интеллекта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проведению Года цифровизации и искусственного интеллекта (далее – Комиссия) является консультативно-совещательным органом при Правительстве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и рекомендаций по проведению Года цифровизации и искусственного интеллекта для реализации мероприятий, направленных на развитие цифровых технологий и внедрение решений на основе искусственного интеллекта.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 о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является Министерство искусственного интеллекта и цифрового развития Республики Казахстан.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 и согласно плану работ Комиссии.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Комиссии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Комиссию возлагаются следующие основные задачи: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государственных органов, акиматов областей, городов Астаны, Алматы и Шымкента, других участников и выработка рекомендаций по проведению Года цифровизации и искусственного интеллекта;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и заслушивание отчетов ответственных исполнителей по реализации Плана мероприятий по проведению Года цифровизации и искусственного интеллекта (далее – План);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мониторинга исполнения отраслевых и региональных планов государственных органов, национальных компаний и предприятий, акиматов областей, городов Астаны, Алматы и Шымкента, принятых в реализацию Плана;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контроль за исполнением рекомендаций Комиссии по реализации Плана, отраслевых и региональных планов государственных органов, национальных компаний и предприятий, акиматов областей, городов Астаны, Алматы и Шымкента;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Премьер-Министру Республики Казахстан, руководству Правительства Республики Казахстан предложений по качеству исполнения и мерам совершенствования реализации Плана, отраслевых и региональных планов государственных органов, национальных компаний и предприятий, акиматов областей, городов Астаны, Алматы и Шымкента;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представителями государственных органов, бизнес-сообщества и экспертами в рамках реализации Плана и других мероприятий по проведению Года цифровизации и искусственного интеллекта;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вопросов информационного сопровождения мероприятий и акций в средствах массовой информации в рамках проведения Года цифровизации и искусственного интеллекта.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