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436b" w14:textId="93e4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января 2026 года "О внесении изменений и дополнений в некоторые законодательные акты Республики Казахстан по вопросам исполнения решений Конституционного Суда Республики Казахстан и возврата государству незаконно приобретенных активов"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2026 года № 23-р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3 января 2026 года "О внесении изменений и дополнений в некоторые законодательные акты Республики Казахстан по вопросам исполнения решений Конституционного Суда Республики Казахстан и возврата государству незаконно приобретенных активов" (далее – перечень).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февраля 2026 года № 23-р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3 января 2026 года "О внесении изменений и дополнений в некоторые законодательные акты Республики Казахстан по вопросам исполнения решений Конституционного Суда Республики Казахстан и возврата государству незаконно приобретенных активов"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Указ Президента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2007 года № 364 "Об утверждении общевоинских уставов Вооруженных Сил, других войск и воинских формирований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приказы Председателя Агентства Республики Казахстан по делам государственной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"О некоторых вопросах прохождения государственной службы" и от 18 мая 2023 года № 116 "Об утверждении Правил передачи имущества государственных служащих в доверительное управление"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Муксимов С.С.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Генерального Прокурора Республики Казахстан от 9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182 дсп "Об утверждении Правил подготовки ежегодной информации по противодействию незаконному приобретению и выводу активов, а также принятым системным мерам, и ее опубликования"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Генерального Прокурора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Садырбеков Г.А.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