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bcd6" w14:textId="164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проектного офиса по вопросам социально-экономического развития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2026 года № 22-р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социально-экономического развития Мангистауской области: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проектный офис по вопросам социально-экономического развития Мангистауской области (далее – проектный офис)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Аппарат Правительства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2026 года № 22-р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проектном офисе по вопросам социально-экономического развития Мангистауской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проектном офисе по вопросам социально-экономического развития Мангистауской области (далее – проектный офис) определяет цели и задачи, функциональную деятельность и порядок деятельности проектного офиса.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Проектный офис создается в целях совершенствования и обеспечения устойчивого развития, повышения привлекательности региона и создания благоприятных условий для роста экономической активности бизнеса.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Проектный офис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проектного офиса является Министерство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проектного офиса проводятся по мере необходимости, но не реже 1 раза в месяц.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проектного офиса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проектный офис возлагаются следующие задачи: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системная координация хода исполнения планов, направленных на развитие области, выработка новых подходов, также комплексные исследования по вопросам развития региона;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касательно регулирования миграционных процессов;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инвестиционных проектов.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решения поставленных задач проектный офис: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центральных государственных органов, акимата Мангистауской области и организаций, направленную на развитие региона;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государственной региональной политики;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приоритетным направлениям развития Мангистауской области;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предложения и меры по улучшению качества общественных пространств, развитию инфраструктуры, обеспечению экологической и общественной безопасности.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Организация, структура и порядок деятельности проектного офиса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проектного офиса: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работу, обеспечивает своевременное и качественное выполнение задач и функций, возложенных на проектный офис;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по мере необходимости к работе проектного офиса представителей центральных государственных органов, акимата Мангистауской области, субъектов квазигосударственного сектора и бизнеса, а также международных консультантов;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поручения на заседаниях проектного офиса для центральных государственных органов, акимата Мангистауской области, субъектов квазигосударственного сектора и бизнеса (по согласованию), а также проводит их заслушивание.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проектного офиса координирует и контролирует деятельность рабочих групп, оказывает содействие рабочим группам, организует работу, обеспечивает своевременное и качественное выполнение задач и функций, возложенных на проектный офис, выполняет поручения председателя проектного офиса.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Поручения проектного офиса подлежат исполнению центральными государственными органами, акиматом Мангистауской области, субъектами квазигосударственного сектора и бизнеса (по согласованию).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2026 года № 22-р 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проектного офиса по вопросам социально-экономического развития Мангистауской области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анализа регионов и развития местного самоуправления Министерства национальной экономики Республики Казахстан, секретарь;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акционерного общества "Национальная компания "КазМунайГаз" (по согласованию);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"Самрук-Қазына" (по согласованию);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инвестиционный холдинг "Байтерек" (по согласованию);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"Kazakh Invest" (по согласованию);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