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da6d" w14:textId="cccd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декабря 2025 года "О внесении изменений и дополнений в Кодекс Республики Казахстан "О недрах и недропользовании" по реализации поручений Главы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февраля 2026 года № 19-р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обусловлено Законом Республики Казахстан от 30 декабря 2025 года "О внесении изменений и дополнений в Кодекс Республики Казахстан "О недрах и недропользовании" по реализации поручений Главы государства"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 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ежемесячно, не позднее 30 числа, размещать на общедоступном государственном объекте информатизации информацию о разработке и принятии правовых актов согласно перечню.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анализировать, обобщать и ежемесячно, не позднее 5 числа, размещать на общедоступном государственном объекте информатизации сводную информацию по реализации указанного Закона.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2026 года №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обусловлено Законом Республики Казахстан от 30 декабря 2025 года "О внесении изменений и дополнений в Кодекс Республики Казахстан "О недрах и недропользовании" по реализации поручений Главы государства"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правовых актов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признания производственной деятельности (технологического процесса) субъектов промышленно-инновационной деятельности производственной деятельностью (технологическим процессом), связанной (связанным) с недропользованием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Сапарбеков О.С.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Акбаров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единой платформы недропользования, а также перечня ее информационных ресурсов, сервисов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МЭ, МИИЦР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изучения состояния государственного фонда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контроля за изучением состояния государственного фонда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права недропользования на проведение разведки или добычи общераспространенных полезных ископаемых, используемых для целей строительства (реконструкции) и ремонта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программы управления государственным фондом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аукциона на разведку твердых полезных ископаемых на вновь свободный 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аукциона и выдачи лицензии по итогам аукциона на разведку или добычу твердых полезных ископаемых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государственного геологического изучения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и порядка представления отчетов лицами, осуществляющими операции в сфере разведки, добычи и оборота сырой нефти, газового конденсата, сырого газа и продуктов его переработки (товарного газа)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Б.Н.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порядка оказания государственных услуг, выполнения функций и взаимодействия с лицами, осуществляющими операции в сфере разведки, добычи и оборота сырой нефти, газового конденсата, сырого газа и продуктов его переработки (товарного газа), либо их уполномоченными представителями посредством единой государственной системы управления топливно-энергетическим комплексом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Б.Н.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норм времени и расценок на проведение работ по государственному геологическому изучению недр, а также методики их расчета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формирования территории участков недр, предоставляемых на основании аукциона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государственного геологического изучения недр на подземные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промышленности и строительства Республики Казахстан и Министра водных ресурсов и ирригации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МВРИ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Шархан И.Ш.,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Момышев Т.А.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изменении в приказ Министра по инвестициям и развитию Республики Казахстан от 19 апреля 2018 года № 255 "Об утверждении формы отчетности, предусмотренную стандартом Инициативы прозрачности добывающих отраслей в Республике Казахстан и руководства по ее заполнению"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28 апреля 2018 года № 154 "Об утверждении Правил формирования и функционирования информационной системы учета сырой нефти и газового конденсата, сырого газа и продуктов его переработки (товарного газа)"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Б.Н.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энергетики Республики Казахстан от 11 мая 2018 года № 170 "Об утверждении Правил извещения с использованием информационных систем"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Акбаров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инвестициям и развитию Республики Казахстан от 17 мая 2018 года № 339 "Об утверждении Правил подачи и рассмотрения заявлений на выдачу лицензий на старательство"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Февраль 2026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инвестициям и развитию Республики Казахстан от 18 мая 2018 года № 342 "Об утверждении Правил стадийности геологоразведки"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по инвестициям и развитию Республики Казахстан от 18 мая 2018 года № 349 "Об утверждении Правил извещения с использованием информационных систем"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энергетики Республики Казахстан от 22 мая 2018 года № 200 "Об утверждении Правил консервации и ликвидации при проведении разведки и добычи углеводородов и добычи урана"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Министра энергетики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Акбаров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энергетики Республики Казахстан от 23 мая 2018 года № 203 "Об утверждении форм отчетов при проведении разведки и добычи углеводородов, осуществлении операций в сфере добычи и оборота нефти и (или) сырого газа, урана, проведении опытно-промышленной добычи и добычи урана и Правил их представления"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Акбаров Е.Е.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23 мая 2018 года № 365 "Об утверждении Правил подачи и рассмотрения заявлений на выдачу лицензий на разведку твердых полезных ископаемых"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23 мая 2018 года № 366 "Об утверждении Правил подачи и рассмотрения заявлений на выдачу лицензий на добычу твердых полезных ископаемых"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24 мая 2018 года № 379 "Об утверждении Правил перехода на лицензионный режим недропользования и Правил работы комиссии по переходу на лицензионный режим недропользования"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24 мая 2018 года № 380 "Об утверждении Правил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приказ Министра по инвестициям и развитию Республики Казахстан от 24 мая 2018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"Об утверждении форм заявлений на выдачу (переоформление, продление) лицензий на недропользование и на преобразование участка недр"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и.о. Министра по инвестициям и развитию Республики Казахстан от 25 мая 2018 года № 393 "Об утверждении 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индустрии и инфраструктурного развития Республики Казахстан от 30 мая 2020 года № 323 "Об утверждении Правил оказания государственных услуг в сфере недропользования, за исключением углеводородного сырья и урана и о внесении изменений и дополнения в приказ Министра по инвестициям и развитию Республики Казахстан от 17 мая 2018 года № 339 "Об утверждении Правил подачи и рассмотрения заявлений на выдачу лицензий на старательство"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совместный приказ и.о. Министра индустрии и инфраструктурного развития Республики Казахстан от 20 августа 2021 года № 458 и Министра экологии, геологии и природных ресурсов Республики Казахстан от 26 августа 2021 года № 343 "Об утверждении Правил приемки результатов обследования и работ по ликвидации последствий операций по недропользованию"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промышленности и строительства Республики Казахстан и Министра экологии и природных ресурсов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Ж.Ш.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индустрии и инфраструктурного развития Республики Казахстан от 14 июля 2023 года № 516 "Об утверждении Правил оказания государственной услуги "Выдача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промышленности и строительства Республики Казахстан от 30 ноября 2023 года № 98 "Об утверждении Правил оказания государственной услуги "Заключение дополнительного Соглашения об изменении контракта на недропользование"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энергетики Республики Казахстан от 17 сентября 2025 года № 355-н/қ "Об утверждении Правил формирования, ведения и функционирования единой государственной системы управления топливно-энергетическим комплексом"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 Б.Н.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Министра по инвестициям и развитию Республики Казахстан от 29 мая 2018 года № 402 "Об утверждении норм времени и расценок на проведение работ по государственному геологическому изучению недр"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 приказа и.о. Министра индустрии и инфраструктурного развития Республики Казахстан от 24 апреля 2023 года № 275 "Об утверждении Перечня и состава сведений по участкам недр, включенным в программу управления государственным фондом недр, подлежащих публикации в открытом доступе"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промышленности и строительства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Шархан И.Ш.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МИИЦР – Министерство искусственного интеллекта и цифрового развития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МВРИ – Министерство водных ресурсов и ирригации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