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d096" w14:textId="a02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2026 года № 16-р.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О. Бектенов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30 декабря 2025 года "О профилактике правонарушений" и "О внесении изменений и дополнений в некоторые законодательные акты Республики Казахстан по вопросам профилактики правонарушений и совершенствования отдельных отраслей законодательства Республики Казахстан"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29.04.2026 </w:t>
      </w:r>
      <w:r>
        <w:rPr>
          <w:rFonts w:ascii="Times New Roman"/>
          <w:b w:val="false"/>
          <w:i w:val="false"/>
          <w:color w:val="ff0000"/>
          <w:sz w:val="28"/>
        </w:rPr>
        <w:t>№ 59-р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подготовки, внесения Национального доклада о состоянии общественной безопасности (профилактике правонарушений) в Республике Казахстан Президенту Республики Казахстан и его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и состава Межведомственной комиссии по профилактике правонарушений при Правительстве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внесение дополнения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размера отчислений от ставок, осуществляемых организатором игорного бизнеса, осуществляющим деятельность букмекерской конторы или тотализатора, направляемых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и общественный фонд "Қазақстан халқына",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 функционирование единой системы учета и обеспечение деятельности юридического лица, обеспечивающего функционирование единой системы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Рапиков Б.С.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пропорций направления отчислений, удерживаемых юридическим лицом, обеспечивающим функционирование единой системы учета,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в фонд Национального олимпийского комитета Республики Казахстан на развитие олимпийских видов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общественный фонд "Қазақстан халқына",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 функцианирование единой системы учета и обеспечение деятельности юридического лица, обеспечивающего функционирование единой системы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Рапиков Б.С.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2026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7 марта 2012 года № 297 "Об утверждении норм питания, обеспечения одеждой, обувью и мягким инвентарем несовершеннолетних, содержащихся в специальных учреждениях и организациях"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Бакашбаев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Рустемова А.Ш.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24 ноября 2023 года № 1031 "Об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Коняшкин Р.А.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форм и видов привлечения службой экономических расследований граждан, участвующих в профилактике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в реестр физических и юридических лиц, связанных с противозаконной деятельностью в сфере экономических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внутриведомственных рисков, способствующих совершению экономических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информационного пространства по выявлению противоправного контента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профилактического учета лиц, совершивших экономические правонарушения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форм и видов привлечения граждан, участвующих в профилактике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учета и присвоения юридическими лицами и индивидуальными предпринимателями, осуществляющими деятельность по сдаче в аренду электрических самокатов, регистрационного номера на электрический самокат, а также его формы и образца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Рустемова А.Ш.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педагогического сопровождения несовершеннолетних, требующих повышенного внимания,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деятельности кабинетов помощи детям-жертвам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образования и осуществления деятельности комиссий по делам несовершеннолетних и защите их 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выявления и оказания помощи несовершеннолетним, подвергшимся насилию, жестокому обращению, травле (буллингу), а также ставшим свидетелями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министров просвещения, внутренних дел, здравоохранения, труда и социальной защиты населения,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МТСЗН, 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Рустемова А.Ш.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Шегай В.В.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повышения квалификации сотрудников регионального уполномоченного органа по защите прав детей Республики Казахстан и их сроков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и ношения одежды установленного образца сотрудниками регионального уполномоченного органа по защите прав детей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распоряжение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Бакашбаев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29 декабря 2015 года № 652 "Об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 Д.М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29 декабря 2015 года № 1098 "Об утверждении Правил организации деятельности участковых инспекторов полиции по делам несовершеннолетних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здравоохранения Республики Казахстан от 23 февраля 2022 года № ҚР ДСМ-17 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Рустемова А.Ш.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Акпарова Ш.К.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Министра культуры и информации Республики Казахстан от 28 ноября 2023 года № 469-НҚ "Об утверждении формы решения по результатам рассмотрения петиции" и от 28 ноября 2023 года № 470-НҚ "Об утверждении формы письменного заявления о размещении петиции на интернет-ресурсе"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14 июня 2024 года № 192 "Об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труда и социальной защиты населения Республики Казахстан от 21 июня 2024 года № 211 "Об утверждении Правил ведения медико-социального учета"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и.о. Министра туризма и спорта Республики Казахстан от 9 октября 2024 года № 175 "Об утверждении Типовых правил работы игорного заведения, букмекерской конторы или тотализатора, приема ставок и проводимых азартных игр и (или) пари"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туризма и спорта Республики Казахстан от 31 декабря 2024 года № 255 "Об утверждении Правил определения юридического лица, обеспечивающего функционирование единой системы учета, и предъявляемых к нему квалификационных требований"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МИИЦР,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 Б.С.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 Е.И.,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Коняшкин Р.А.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туризма и спорта Республики Казахстан от 2 апреля 2025 года № 46 "Об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и.о. Министра туризма и спорта Республики Казахстан от 19 декабря 2025 года № 250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некоторых приказов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видов, сроков поощрения, а также размера денежного вознаграждения граждан, участвующих в профилактике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регионов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регионального уполномоченного органа по защите прав детей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регионов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– Министерство юстиции Республики Казахстан;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НЦПЧ – Национальный центр по правам человека;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судебный совет – Высший судебный совет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