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0bec" w14:textId="0af0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2025 года "О внесении изменений и дополнений в некоторые законодательные акты Республики Казахстан по вопросам архивного дела и ограничения распространения противоправного контента"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2026 года № 15-р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30 декабря 2025 года "О внесении изменений и дополнений в некоторые законодательные акты Республики Казахстан по вопросам архивного дела и ограничения распространения противоправного контента"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соответствующие ведомственные акты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января 2026 года №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30 декабря 2025 года "О внесении изменений и дополнений в некоторые законодательные акты Республики Казахстан по вопросам архивного дела и ограничения распространения противоправного контента"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качество, своевременность разработки и внесение правового акта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 условий присвоения статуса "Национальный" государственным архивам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 совместный приказ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масс-медиа"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Министра культуры и информации Республики Казахстан и Министра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К. Ж., Сагнаев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приказ Министра культуры и спорта Республики Казахстан от 3 мая 2019 года № 125 "Об утверждении Правил выдачи прокатного удостоверения на фильм"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Сагнаев Е.Е.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приказ Министра информации и общественного развития Республики Казахстан от 27 сентября 2022 года № 409 "Об утверждении Правил взаимодействия государственных органов по вопросам соблюдения в сетях телекоммуникаций требований законодательства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2026 года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К. 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культуры и спорта Республики Казахстан от 9 августа 2023 года № 215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приказ Министра культуры и спорта Республики Казахстан от 25 августа 2023 года № 235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и дополнений в приказ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А.Ж.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в приказ исполняющего обязанности Министра культуры и информации Республики Казахстан от 17 октября 2024 года № 488-НҚ "Об утверждении Правил оказания государственных услуг в области масс-медиа"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культуры и информации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2026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К. Ж.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МКИ – Министерство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