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4cf" w14:textId="971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2025 года "О внесении изменений и дополнений в Кодекс Республики Казахстан "О недрах и недропользовании" по вопросам совершенствования недропользования в сфере углеводородов 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2026 года № 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26 декабря 2025 года "О внесении изменений и дополнений в Кодекс Республики Казахстан "О недрах и недропользовании" по вопросам совершенствования недропользования в сфере углеводородов и урана"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правовые акты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26 декабря 2025 года "О внесении изменений и дополнений в Кодекс Республики Казахстан "О недрах и недропользовании" по вопросам совершенствования недропользования в сфере углеводородов и урана"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качественную и своевременную разработку и внесение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Указ Президента Республики Казахстан от 28 апреля 2025 года № 861 "О некоторых вопросах Агентства Республики Казахстан по атомной энергии"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 А.К.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постановления Правительства Республики Казахстан от 28 июня 2018 года № 389 "Об утверждении перечня стратегических участков недр"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стратегических участков недр в области урана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Председателя Агентства Республики Казахстан по атомной энергии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 А.К.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перечня стратегических участков недр в области урана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атомной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 А.К.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стратегических участков недр в области углеводородов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Министра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перечня стратегических участков недр в области углеводородов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Министра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 территорий к малоизученным территориям для целей разведки и добычи углеводородов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классификации запасов месторождений и прогнозных ресурсов полезных ископаемых, в том числе относящихся к нетрадиционным углеводородам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подсчету запасов полезных ископаемых, в том числе относящихся к нетрадиционным углеводородам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 в пределах малоизученных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по инвестициям и развитию Республики Казахстан от 23 мая 2018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365 "Об утверждении Правил подачи и рассмотрения заявлений на выдачу лицензий на разведку твердых полезных ископаемых"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по инвестициям и развитию Республики Казахстан от 24 мая 2018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"Об утверждении форм заявлений на выдачу (переоформление, продление) лицензий на недропользование и на преобразование участка недр"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энергетики Республики Казахстан от 11 июня 2018 года № 233 "Об утверждении типовых контрактов на недропользование"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энергетики Республики Казахстан от 29 мая 2020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"Об утверждении правил оказания государственных услуг Министерства энергетики Республики Казахстан в сфере недропользования"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исполняющего обязанности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энергетики Республики Казахстан от 2 июля 2020 года № 247 "Об утверждении Положения о комиссии по предоставлению права недропользования по углеводородам"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Акбаров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индустрии и инфраструктурного развития Республики Казахстан от 2 февраля 2023 года № 71 "Об утверждении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Шархан И.Ш.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ААЭ – Агентство Республики Казахстан по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