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6055" w14:textId="01f6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Строительного кодекса Республики Казахстан от 9 января 2026 года и Закона Республики Казахстан от 9 января 2026 года "О внесении изменений и дополнений в некоторые законодательные акты Республики Казахстан по вопросам архитектуры, градостроительства и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февраля 2026 года № 12-р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 правовых актов, принятие которых обусловлено Строительным кодексом Республики Казахстан от 9 января 2026 года и Законом Республики Казахстан от 9 января 2026 года "О внесении изменений и дополнений в некоторые законодательные акты Республики Казахстан по вопросам архитектуры, градостроительства и строительства"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Государственным органам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принять соответствующие ведомственные акты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ежемесячно, не позднее 30 числа, размещать на общедоступном государственном объекте информатизации информацию о разработке и принятии правовых актов согласно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Строительного кодекса Республики Казахстан и указанного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  "              2026 года №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обусловлено Строительным кодексом Республики Казахстан от 9 января 2026 года и Законом Республики Казахстан от 9 января 2026 года "О внесении изменений и дополнений в некоторые законодательные акты Республики Казахстан по вопросам архитектуры, градостроительства и строительства"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правового акта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правового акта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ответственный за исполнение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ответственное за качество, своевременность разработки и внесения правового акта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постановления Правительства Республики от 17 января 2003 года № 45 "Об утверждении Правил использования зон режимных территорий и прилегающих к ним территорий"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постановления Правительства Республики Казахстан от 9 апреля 2004 года № 397 "Об утверждении Правил разработки и согласования комплексных схем градостроительного планирования территорий регионов"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2026 года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постановления Правительства Республики Казахстан от 4 марта 2011 года № 222 "Об утверждении Правил разработки и согласования Генеральной схемы организации территории Республики Казахстан"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2026 года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постановления Правительства Республики Казахстан от 19 декабря 2014 года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1358 "Об утверждении Правил возмещения вреда (ущерба), причиненного пострадавшим, вследствие чрезвычайных ситуаций природного характера"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2026 года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Турсынбаев К.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2026 года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использования зон режимных территорий и прилегающих к ним территорий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2026 года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определения сметной стоимости строительства и договорной цены строительства в отношении строительных объектов, расположенных за пределами территории Республики Казахстан и финансируемых с привлечением государственных инвестиций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определения временного пользования резервными территориями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совместного приказа Министра национальной экономики Республики Казахстан от 22 декабря 2015 года № 783 и Министра по инвестициям и развитию Республики Казахстан от 28 декабря 2015 года № 1262 "Об утверждении Правил адресации объектов недвижимости на территории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Дарбаев 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регионального развития Республики Казахстан от 16 июня 2014 года № 172/ОД "Об утверждении правил регистрации в базе данных государственного градостроительного кадастра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13 ноября 2014 года № 86 "Об утверждении Правил определения порядка ведения мониторинга строящихся (намечаемых к строительству) объектов и комплексов"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2026 года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27 ноября 2014 года № 113 "Об утверждении Правил аттестации государственных строительных инспекторов, осуществляющих архитектурно-строительный контроль и надзор"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2026 года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исполняющего обязанности Министра национальной экономики Республики Казахстан от 9 декабря 2014 года № 136 "Об утверждении единых квалификационных требований, предъявляемых для осуществления лицензируемой архитектурной, градостроительной и строительной деятельности"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3 февраля 2015 года № 71 "Об утверждении Правил оказания инжиниринговых услуг в сфере архитектурной, градостроительной и строительной деятельности"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2026 года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27 февраля 2015 года № 144 "Об утверждении Правил осуществления контроля и надзора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27 февраля 2015 года № 151 "Об утверждении Правил аккредитации экспертных организаций"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19 марта 2015 года № 231 "Об утверждении Перечня видов работ (услуг) в составе строительно-монтажных работ"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20 марта 2015 года № 235 "Об утверждении Типовых правил благоустройства территорий городов и населенных пунктов и Правил оказания государственной услуги "Выдача разрешения на вырубку деревьев"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2026 года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20 марта 2015 года № 244 "Об утверждении Правил ведения и представления информации и (или) сведений из государственного градостроительного кадастра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2026 года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2026 года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2 апреля 2015 года № 304 "Об утверждении Правил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2 апреля 2015 года № 305 "Об утверждении Правил оформления экспертных заключений по градостроительным и строительным проектам (технико-экономическим обоснованиям и проектно-сметной документации)"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2 апреля 2015 года № 306 "Об утверждении Правил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19 ноября 2015 года № 701 "Об утверждении Правил формирования и ведения архитектурных, градостроительных и строительных каталогов"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19 ноября 2015 года № 702 "Об утверждении Правил осуществления технического обследования надежности и устойчивости зданий и сооружений"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19 ноября 2015 года № 704 "Об утверждении Правил формирования Единого государственного реестра новых технологий в строительстве"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19 ноября 2015 года № 705 "Об утверждении Правил формирования Единого государственного электронного банка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20 ноября 2015 года № 706 "Об утверждении Правил проведения комплексной градостроительной экспертизы градостроительных проектов всех уровней"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20 ноября 2015 года № 707 "Об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23 ноября 2015 года № 709 "Об утверждении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26 ноября 2015 года № 733 "Об утверждении Правил по аккредитации организаций по управлению проектами в области архитектуры, градостроительства и строительства"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26 ноября 2015 года № 734 "Об утверждении Правил и разрешительных требований по аттестации инженерно-технических работников, участвующих в процессе проектирования и строительства"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26 ноября 2015 года № 735 "Об утверждении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30 ноября 2015 года № 749 "Об утверждении Правил оказания инжиниринговых услуг по управлению проектом строительства объектов и квалификационных требований предъявляемых организациям, оказывающим услуги по управлению проектом"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национальной экономики Республики Казахстан от 30 ноября 2015 года № 750 "Об утверждении Правил организации застройки и прохождения разрешительных процедур в сфере строительства"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исполняющего обязанности Министра национальной экономики Республики Казахстан от 21 декабря 2015 года № 780 "Об утверждении правил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по инвестициям и развитию Республики Казахстан от 24 апреля 2017 года № 234 "Об утверждении формы акта приемки объекта в эксплуатацию"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по инвестициям и развитию Республики Казахстан от 24 апреля 2017 года № 235 "Об утверждении форм заключений о качестве строительно-монтажных работ и соответствии выполненных работ проекту, декларации о соответствии"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по инвестициям и развитию Республики Казахстан от 13 декабря 2017 года № 867 "Об утверждении Правил приемки построенного объекта в эксплуатацию собственником самостоятельно, а также формы акта приемки"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по инвестициям и развитию Республики Казахстан от 22 декабря 2017 года № 890 "Об утверждении Правил разработки, согласования, утверждения, регистрации и введения в действие (приостановления действия, отмены) государственных нормативов в области архитектуры, градостроительства и строительства"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по инвестициям и развитию Республики Казахстан от 24 сентября 2018 года № 670 "Об утверждении Правил ведения портала и информационных систем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информации и общественного развития Республики Казахстан от 29 августа 2019 года № 318 "Об утверждении Правил предоставления арендного жилища без права выкупа для работающей молодежи"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Кочетов 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индустрии и инфраструктурного развития Республики Казахстан от 11 сентября 2020 года № 465 "Об утверждении правил, определяющих порядок ведения портала и информационных систем для организации проведения строительства по принципу "одного окна"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индустрии и инфраструктурного развития Республики Казахстан от 30 сентября 2020 года № 505 "Об утверждении Правил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индустрии и инфраструктурного развития Республики Казахстан от 30 сентября 2020 года № 509 "Об утверждении Правил осуществления инженерно-геологических изысканий"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индустрии и инфраструктурного развития Республики Казахстан от 30 марта 2021 года № 143 "Об установлении цен на товары (работы, услуги), производимые и (или) реализуемые субъектом государственной монополии"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индустрии и инфраструктурного развития Республики Казахстан от 29 апреля 2021 года № 202 "Об утверждении Правил выдачи решения на проведение комплекса работ по постутилизации объектов (снос зданий и сооружений)"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исполняющего обязанности Министра промышленности и строительства Республики Казахстан от 23 октября 2023 года № 36 "Об утверждении Правил разработки, согласования и утверждения межрегиональных схем территориального развития"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промышленности и строительства Республики Казахстан от 31 июля 2024 года № 283 "Об утверждении Правил ведения, приостановления, прекращения действия (отзыва) разрешений в автоматизированном реестре разрешений в сфере строительства"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исполняющего обязанности Министра промышленности и строительства Республики Казахстан от 25 сентября 2024 года № 333 "Об утверждении формы акта государственных инспекторов о приостановлении деятельности в сфере строительства"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совместный приказ Министра по инвестициям и развитию Республики Казахстан от 19 ноября 2018 года № 807 и Министра национальной экономики Республики Казахстан от 26 ноября 2018 года № 81 "Об утверждении критериев оценки степени риска и проверочных листов в области архитектуры, градостроительства и строительства за деятельностью субъектов архитектурной, градостроительной и строительной деятельности"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Дарбаев 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совместный приказ исполняющего обязанности Министра сельского хозяйства Республики Казахстан от 16 августа 2023 года № 303 и исполняющего обязанности Министра юстиции Республики Казахстан от 21 августа 2023 года № 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ведения и пользования информационной системой "Единый государственный кадастр недвижимости"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 А.,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Министра национальной экономики Республики Казахстан от 28 февраля 2015 года № 178 "Об утверждении Правил резервирования земель"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 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Министра юстиции Республики Казахстан от 18 марта 2015 года № 164 "Об утверждении Правил взаимодействия государственных органов по обмену информацией для целей ведения правового и иных кадастров"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Жакселекова Б.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Министра национальной экономики Республики Казахстан от 28 июля 2016 года № 338 "Об утверждении Методики определения размера гарантийного взноса"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приказ Министра национальной экономики Республики Казахстан от 29 июля 2016 года № 352 "Об утверждении Правил выдачи разрешения на привлечение денег дольщиков"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Министра национальной экономики Республики Казахстан от 28 июля 2016 года № 339 "Об утверждении формы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Министра национальной экономики Республики Казахстан от 28 июля 2016 года № 340 "Об утверждении типовой формы договора залога голосующих акций (долей участия в уставном капитале) уполномоченной компании"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Министра национальной экономики Республики Казахстан от 28 июля 2016 года № 345 "Об утверждении типовой формы договора о долевом участии в жилищном строительстве"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Министра национальной экономики Республики Казахстан от 28 июля 2016 года № 347 "Об утверждении Методики расчета и формирования резерва на урегулирование гарантийных случаев"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Министра национальной экономики Республики Казахстан от 28 июля 2016 года № 348 "Об утверждении типовой формы договора доверительного управления голосующими акциями (долями участия в уставном капитале) уполномоченной компании"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Министра национальной экономики Республики Казахстан от 30 сентября 2016 года № 432 "Об утверждении Правил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приказ Министра национальной экономики Республики Казахстан от 30 сентября 2016 года № 434 "Об утверждении Правил ведения учета местными исполнительными органами договоров о долевом участии в жилищном строительстве,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договоров о переуступке прав требований по ним"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приказ Министра национальной экономики Республики Казахстан от 31 января 2017 года № 35 "Об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Министра национальной экономики Республики Казахстан от 1 февраля 2017 года № 36 "Об утверждении Правил ценообразования на общественно значимых рынках"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Дарбаев 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Дарбаев 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Министра индустрии и инфраструктурного развития Республики Казахстан от 29 августа 2019 года № 678 "Об утверждении Правил ведения единой информационной системы долевого участия в жилищном строительстве"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приказ исполняющего обязанности Министра индустрии и инфраструктурного развития Республики Казахстан от 27 марта 2020 года № 159 "Об утверждении Правил регистрации местными исполнительными органами договоров участия в жилищно-строительном кооперативе"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исполняющего обязанности Министра индустрии и инфраструктурного развития Республики Казахстан от 1 апреля 2020 года № 175 "Об утверждении правил оказания государственных услуг в сфере выдачи лицензий в архитектурной,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Министра сельского хозяйства Республики Казахстан от 1 октября 2020 года № 301 "Об утверждении Правил по оказанию государственных услуг в сфере земельных отношений"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 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исполняющего обязанности Министра индустрии и инфраструктурного развития Республики Казахстан от 12 августа 2021 года № 437 "Об утверждении Правил по оказанию государственной услуги "Приватизация жилищ из государственного жилищного фонда"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приказ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Султангазиев 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Министра промышленности и строительства Республики Казахстан от 8 декабря 2023 года № 117 "Об утверждении Правил предоставления жилищной помощи"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исполняющего обязанности Министра промышленности и строительства Республики Казахстан от 19 июля 2024 года № 270 "Об утверждении Правил по оказанию государственной услуги "Присвоение/упразднение адреса объекта недвижимости"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исполняющего обязанности Министра промышленности и строительства Республики Казахстан от 17 апреля 2025 года № 130 "Об утверждении Правил постановки на учет нуждающихся в жилище граждан Республики Казахстан, кандасов в электронную базу "Центр обеспечения жилищем"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исполняющего обязанности Министра промышленности и строительства Республики Казахстан от 30 апреля 2025 года № 152 "Об утверждении Правил субсидирования части арендной платы за жилище, арендованное в частном жилищном фонде"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Министра промышленности и строительства Республики Казахстан от 30 мая 2025 года № 187 "Об утверждении правил реализации мер государственной поддержки, направленных на улучшение жилищных условий"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адресации объектов недвижимости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МИИЦР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услуг, технологически связанных с регулируемыми услугами субъектов естественных монополий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МПС, МТ, МЭ, МВРИ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Дарбаев А.,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Тайжанов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Туткышбаев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Момышев Т.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разработки, согласования и утверждения градостроительных проектов (генеральных планов населенных пунктов, проектов детальной планировки)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Правил, определяющих порядок и стоимость оказания консультационных услуг в области проектирования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ведения портала для организации разработки и экспертизы проектов по принципу "одного окна"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регистрации в автоматизированной цифровой системе государственного градостроительного кадастра градостроительных проектов, предпроектной и проектно-сметной документации, а также объектов архитектурной, градостроительной и строительной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разработки, согласования и утверждения межрегиональных схем территориального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определения стоимости строительства строительных объектов за счет государственных инвестиций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разработки дизайн-кода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приемки, а также формы акта приемки строительного объекта в эксплуатацию заказчиком (собственником, инвестором) самостоятельно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Типового положения архитектурно-градостроительного совета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разработки, согласования и утверждения генеральной схемы организации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разработки и согласования комплексных схем градостроительного планирования территорий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аттестации государственных строительных инспекторов, осуществляющих архитектурно-строительный контроль и надзор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квалификационных требований, предъявляемых для осуществления лицензируемого вида деятельности в сфере архитектуры, градостроительства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ведения и предоставления информации и (или) сведений из государственного градостроительного кадастра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проведения комплексной градостроительной экспертизы градостроительных проектов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 застройки и прохождения разрешительных процедур в сфере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аккредитации экспертных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комплексной вневедомственной экспертизы проектов строительства,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порядка утверждения проектно-сметной документации, предназначенной для строительства строительных объектов за счет государственных инвестиций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определения стоимости работ по проведению комплексной вневедомственной экспертизы проектов строительства, а также комплексной градостроительной экспертизы градостроительных проектов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формирования, ведения государственного банка проектов строительства и предоставления типовых проектов и проектно-сметной документации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экспертных заключений по комплексной вневедомственной экспертизе проектов строительства, а также комплексной градостроительной экспертизе градостроительных проектов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создания экспертных комиссий (экспертных групп) и привлечения специалистов (экспертов) (специализированных институтов и организаций) для участия в комплексной вневедомственной экспертизе проектов строительства, а также комплексной градостроительной экспертизе градостроительных проектов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аккредитации юридических лиц, осуществляющих управление проектами в сфере архитектуры, градостроительства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 разрешительных требований по аккредитации юридических лиц, осуществляющих инжиниринговые услуги и экспертные работы по техническому надзору и техническому обследованию надежности и устойчивости зданий и сооружений на объектах первого и второго уровней ответственности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определения технической сложности строительных объектов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ведения автоматизированного реестра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формирования и ведения перечня субъектов предпринимательства, осуществляющих производство (изготовление) и поставку строительных материалов, изделий, конструкций, оборудования для мониторинга цен в строительстве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2026 года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разработки, согласования, утверждения, регистрации и введения в действие (приостановления, отмены) государственных нормативных документов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осуществления инженерно-геологических изысканий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видов подрядных работ (услуг) в составе строительно-монтажных работ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формирования и ведения архитектурных, градостроительных и строительных каталогов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осуществления контроля и надзора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 заключений о качестве строительно-монтажных работ и соответствии выполненных работ проекту, декларации о соответствии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Правил, определяющих порядок ведения портала и цифровых систем для организации проведения строительства по принципу "одного окна"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выдачи решения на проведение комплекса работ по постутилизации (сносу) строительных объектов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определения порядка ведения мониторинга строящихся (намечаемых к строительству) объектов и комплексов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организации деятельности и осуществления функций заказчика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МПС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осуществления технического обследования надежности и устойчивости зданий и сооружений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инжиниринговых услуг в архитектурной, градостроительной и строительной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 акта приемки строительного объекта в эксплуатацию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формирования и ведения государственного реестра объектов незавершенного строительства, состава включаемых в него сведений, порядка предоставления таких сведений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согласования заключений о качестве строительно-монтажных работ местным исполнительным органом области, города республиканского значения, столицы, осуществляющим государственный архитектурно-строительный контроль и надзор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 заключения об устранении выявленных нарушений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 правил благоустройства территорий городов 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сертификации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(экспертов) в сфере архитектурной, градостроительной и строительной деятельности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конкурса по определению организации в качестве национального института технического нормирования в строительстве и квалификационных требований к участникам конкурса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паспортизации строительного объекта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эксплуатации строительного объекта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порядка и основания признания строительного объекта аварийным и подлежащим сносу или реконструкции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отключения строительного объекта от сетей инженерно-технического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 акта государственных инспекторов о приостановлении деятельности в сфере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реализации проектов строительства "под ключ"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конкурса на право сертификации и типовой формы договора на право сертификации специалистов (экспертов) в сфере архитектурной, градостроительной и строительной деятельности, а также квалификационных требований к участникам конкурса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устава центра сертификации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видов строительных объектов, при создании и эксплуатации которых обязательно применение технологии информационного моделирования строительных объектов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согласования, формы плана-графика посещения строительного объекта на период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требований к индивидуальному предпринимателю или юридическому лицу, с которым заключается договор по эксплуатации строительного объекта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по безопасной эксплуатации строительного объекта кондоминиума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типовых правил оказания социально ответственных услуг в сферах естественных монополий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Дарбаев 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типовой формы договора о долевом участии в жилищном строительстве в рамках реновации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типовой формы договора о предоставлении гарантии в рамках реновации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типовой формы договора о реновации в рамках гарантии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типовой формы договора залога недвижимого имущества в рамках реновации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предоставления уполномоченной компанией временного жилья и (или) компенсационных выплат собственникам объекта реновации и (или) недвижимого имущества, входящего в объект реновации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регистрации залога долей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многоквартирном жилом доме или комплексе индивидуальных жилых домов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 правил по формированию и ведению реестра недобросовестных застройщиков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 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разработки и применения разномасштабных карт селевых, оползневых и лавинных опасностей и рисков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Кобенова 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возмещения вреда (ущерба),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причиненного пострадавшим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чрезвычайных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характера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Турсынбаев К.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перечня объектов, подлежащих реновации жилища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 городов областного значения, областей, городов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разномасштабных карт сейсмического зонирования (районирования), сейсмического риска, селевой, оползневой, лавинной опасности и рисков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 городов областного значения, областей, городов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МСХ –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МЮ –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МНВО – Министерство науки и высшего образования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МЗ – Министерство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МИИЦР – Министерство искусственного интеллекта и цифрового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МИО – местные исполнительные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МТ – Министерство транспорта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МКИ – Министерство культуры и информации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МПС – Министерство промышленности и строительства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МВРИ – Министерство водных ресурсов и ирригации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МЧС – Министерство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МНЭ – Министерство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МЭ – Министерство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