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04b6" w14:textId="7b80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9 марта 2022 года № 47-р "О создании Водного совета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февраля 2026 года № 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марта 2022 года № 47-р "О создании Водного совета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совета Республики Казахстан,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"Заместитель Премьер-Министра – Министр иностранных дел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"Заместитель Премьер-Министра – Министр искусственного интеллекта и цифрового развития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"Министр цифрового развития, инноваций и аэрокосмической промышленности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"Министр иностранных дел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