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bd2d" w14:textId="b0eb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5 августа 2025 года № 124-р "О мерах по реализации Закона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2026 года № 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августа 2025 года № 124-р "О мерах по реализации Закона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ежемесячного государственного пособия отстраненным от должности подозреваемым, обвиняемым и подсудимым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