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51d3" w14:textId="f775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17 ноября 2025 года "Об искусственном интеллекте" и "О внесении изменений и дополнений в некоторые законодательные акты Республики Казахстан по вопросам искусственного интеллекта и цифровизации"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января 2026 года № 2-р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законами Республики Казахстан от 17 ноября 2025 года "Об искусственном интеллекте" и "О внесении изменений и дополнений в некоторые законодательные акты Республики Казахстан по вопросам искусственного интеллекта и цифровизации"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указанных законов.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2026 года № 2-р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правовых актов, принятие которых обусловлено законами Республики Казахстан от 17 ноября 2025 года "Об искусственном интеллекте" и "О внесении изменений и дополнений в некоторые законодательные акты Республики Казахстан по вопросам искусственного интеллекта и цифровизации"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искусственного интеллекта и цифрового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Мусалиев Д.У.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постановление Правительства Республики Казахстан от 23 января 2024 года № 25 "Об определении оператора национальной платформы искусственного интеллекта"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искусственного интеллекта и цифрового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 Д.А.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7 ноября 2024 года № 925 "Об утверждении требований по управлению данными"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искусственного интеллекта и цифрового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 Д.А.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9 октября 2025 года № 846 "О мерах по реализации Указа Президента Республики Казахстан от 18 сентября 2025 года № 997 "О мерах по дальнейшему совершенствованию системы государственного управления"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искусственного интеллекта и цифрового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 Д.А.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приоритетных секторов экономики для внедрения искусственного интеллекта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искусственного интеллекта и цифрового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 Д.А.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по инвестициям и развитию Республики Казахстан от 28 января 2016 года № 135 "Об утверждении Правил классификации объектов информатизации и классификатор объектов информатизации"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искусственного интеллекта и цифрового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искусственного интеллекта и цифрового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 Д.А.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информации и коммуникаций Республики Казахстан от 13 июня 2018 года № 263 "Об утверждении Правил проведения аудита информационных систем"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искусственного интеллекта и цифрового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искусственного интеллекта и цифрового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 Д.А.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документации на системы искусственного интеллекта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искусственного интеллекта и цифрового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искусственного интеллекта и цифрового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 Д.А.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отнесения объектов информатизации к системам искусственного интеллекта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искусственного интеллекта и цифрового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искусственного интеллекта и цифрового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 Д.А.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доступа к вычислительным ресурсам оператором национальной платформы искусственного интеллекта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искусственного интеллекта и цифрового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искусственного интеллекта и цифрового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 Д.А.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разработки, применения и распространения машиночитаемых форм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искусственного интеллекта и цифрового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искусственного интеллекта и цифрового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 Д.А.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отраслевыми государственными органами перечней доверенных систем искусственного интеллекта высокой степени риска и их публикации на интернет-ресурсах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искусственного интеллекта и цифрового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искусственного интеллекта и цифрового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 Д.А.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взаимодействия оператора национальной платформы искусственного интеллекта с физическими и юридическими лицами в рамках оказания услуг на национальной платформе искусственного интеллекта для разработки, размещения платформенных программных продуктов, моделей искусственного интеллекта на национальной платформе искусственного интеллекта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искусственного интеллекта и цифрового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искусственного интеллекта и цифрового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 Д.А.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цифрового развития, инноваций и аэрокосмической промышленности Республики Казахстан от 11 апреля 2023 года № 142/НҚ "Об утверждении Правил оказания государственной услуги "Аккредитации цифровых майнинговых пулов"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искусственного интеллекта и цифрового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искусственного интеллекта и цифрового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 Д.А.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Министра цифрового развития, инноваций и аэрокосмической промышленности Республики Казахстан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 2023 года № 169/НҚ "Об утверждении Правил лицензирования деятельности по цифровому майнингу"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искусственного интеллекта и цифрового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искусственного интеллекта и цифрового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 Д.А.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Министра цифрового развития, инноваций и аэрокосмической промышленности Республики Казахстан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июня 2023 года № 179/НҚ "Об утверждении Правил осуществления собственником и (или) оператором, а также третьим лицом мер по защите персональных данных"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искусственного интеллекта и цифрового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искусственного интеллекта и цифрового развития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Мусалиев Д.У.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цифрового развития, инноваций и аэрокосмической промышленности Республики Казахстан от 21 октября 2020 года № 395/НҚ "Об утверждении Правил сбора, обработки персональных данных"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искусственного интеллекта и цифрового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искусственного интеллекта и цифрового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Мусалиев Д.У.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цифрового развития, инноваций и аэрокосмической промышленности Республики Казахстан от 29 апреля 2022 года № 144/НҚ "Об утверждении Правил функционирования государственного сервиса контроля доступа к персональным данным"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искусственного интеллекта и цифрового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искусственного интеллекта и цифрового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Мусалиев Д.У.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цифрового развития, инноваций и аэрокосмической промышленности Республики Казахстан от 21 июня 2023 года № 199/НҚ "Об утверждении Правил определения собственником и (или) оператором перечня персональных данных, необходимого и достаточного для выполнения осуществляемых ими задач"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искусственного интеллекта и цифрового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искусственного интеллекта и цифрового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Мусалиев Д.У.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цифрового развития, инноваций и аэрокосмической промышленности Республики Казахстан от 9 августа 2024 года № 481/НҚ "Об утверждении Правил осуществления уведомления субъектов персональных данных о нарушении безопасности персональных данных"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искусственного интеллекта и цифрового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искусственного интеллекта и цифрового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Мусалиев Д.У.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информации и коммуникаций Республики Казахстан от 20 октября 2016 года № 215 "Об утверждении Правил регулирования предельного уровня цен на субсидируемые универсальные услуги связи, оказываемые в сельских населенных пунктах"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искусственного интеллекта и цифрового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искусственного интеллекта и цифрового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Мусалиев Д.У.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по инвестициям и развитию Республики Казахстан от 28 января 2016 года № 129 "Об утверждении Правил создания, развития, эксплуатации, приобретения объектов информатизации "электронного правительства", а также информационно-коммуникационных услуг"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искусственного интеллекта и цифрового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искусственного интеллекта и цифрового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 Д.А.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финансов Республики Казахстан от 28 октября 2025 года № 634 "Об утверждении форм сведений, представляемых в орган государственных доходов, биржами цифровых активов, а также иными участниками Международного финансового центра "Астана" о проведенных резидентами Республики Казахстан и нерезидентами операциях на биржах цифровых активов и выплаченных вознаграждениях резидентам и нерезидентам от осуществления деятельности, связанной с цифровыми активами, а также Правил их представления"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––––––––––––––––––––––––––––––––––––––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