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b2ac" w14:textId="7d4b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27 сентября 2025 года "О внесении изменений и дополнений в некоторые законодательные акты Республики Казахстан по вопросам совершенствования системы государственной поддержки отрасли инновационной деятельности и государственной статистики"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января 2026 года № 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27 сентября 2025 года "О внесении изменений и дополнений в некоторые законодательные акты Республики Казахстан по вопросам совершенствования системы государственной поддержки отрасли инновационной деятельности и государственной статистики"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Президенту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2026 года № 1-р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Законом Республики Казахстан от 27 сентября 2025 года "О внесении изменений и дополнений в некоторые законодательные акты Республики Казахстан по вопросам совершенствования системы государственной поддержки отрасли инновационной деятельности и государственной статистики"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31 октября 2017 года № 690 "О создании Попечительского совета инновационного кластера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МИИЦР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Мусалиев Д.У.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софинансирования венчурных фондов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мониторинга развития национальной инновационной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Мусалиев Д.У.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цифрового развития, инноваций и аэрокосмической промышленности Республики Казахстан от 21 апреля 2022 года № 133/НҚ "Об утверждении Методики и критериев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искусственного интеллекта и цифрового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Мусалиев Д.У.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исполняющего обязанности Министра иностранных дел Республики Казахстан от 24 ноября 2016 года № 11-1-2/555 и Министра внутренних дел Республики Казахстан от 28 ноября 2016 года № 1100 "Об утверждении Правил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иностранных дел Республики Казахстан и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Бакаев А.А.,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Лепеха И.В.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индустрии и инфраструктурного развития Республики Казахстан от 1 июля 2019 года № 468 "Об утверждении Правил ведения единого реестра участников специальных экономических зон и единого реестра лиц, осуществляющих непрофильные виды деятельности"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индустрии и инфраструктурного развития Республики Казахстан от 10 апреля 2020 года № 195 "Об утверждении модельных контрактов по видам операций по недропользованию"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индустрии и инфраструктурного развития Республики Казахстан от 19 июля 2019 года № 522 "Об утверждении форм типовых договоров, заявление и анкет по вопросам специальных экономических и индустриальных зон"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совместный приказ Заместителя Премьер-Министра – Министра труда и социальной защиты населения Республики Казахстан от 29 июня 2023 года № 259 и исполняющего обязанности Министра индустрии и инфраструктурного развития Республики Казахстан от 29 июня 2023 года № 474 "Об утверждении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труда и социальной защиты населения Республики Казахстан и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Ерзтаев А.М.,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Сапарбеков О.С.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индустрии и инфраструктурного развития Республики Казахстан от 6 августа 2019 года № 621 "Об утверждении Правил проведения конкурсного отбора лиц для управления управляющими компаниями специальных экономических зон и государственных индустриальных зон, а также квалификационных требований к указанным лицам"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индустрии и инфраструктурного развития Республики Казахстан от 18 июля 2019 года № 519 "Об утверждении Правил выдачи свидетельства, удостоверяющего регистрацию лица в качестве участника специальной экономической зоны"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индустрии и инфраструктурного развития Республики Казахстан от 15 октября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 № 775 "Об утверждении Правил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индустрии и инфраструктурного развития Республики Казахстан от 11 июля 2019 года № 500 "Об утверждении Правил представления управляющей компанией специальной экономической и индустриальной зон отчетности"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индустрии и инфраструктурного развития Республики Казахстан от 31 июля 2019 года № 599 "Об утверждении правил и критериев отбора проектов"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МТЗСН – Министерство труда и социальной защиты населения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МИИЦР – Министерство искусственного интеллекта и цифрового развития Республики Казахстан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МПС – Министерство промышленности и строительства Республики Казахстан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